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E-7076/2015 vom 13. Juli 2017</w:t>
      </w:r>
    </w:p>
    <w:p>
      <w:r>
        <w:t>Bundesverwaltungsgericht, 2017-07-13, DE</w:t>
      </w:r>
    </w:p>
    <w:p>
      <w:r>
        <w:rPr>
          <w:b/>
        </w:rPr>
        <w:t xml:space="preserve">Quelle: </w:t>
      </w:r>
      <w:r>
        <w:t>https://mcp.opencaselaw.ch/entscheid/bvger_E-7076_2015</w:t>
      </w:r>
    </w:p>
    <w:p>
      <w:r>
        <w:t>FR: TAF E-7076/2015 du 13 juillet 2017</w:t>
      </w:r>
    </w:p>
    <w:p>
      <w:r>
        <w:t>IT: TAF E-7076/2015 del 13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Angelegenheit ist zur Abklärung im Sinne der Erwägungen und neuer Entscheidung an die Vorinstanz zurückzuweisen. Unter diesen Umständen erübrigt sich eine detailliertere Auseinandersetzung mit weiteren Beschwerdevorbringen.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erwachsenen Parteikosten zuzusprechen. Nur der notwendige Aufwand ist zu entschädigen (vgl. Art. 8 Abs. 2 VGKE). Der Rechtsvertreter stellte in seiner Beschwerdeschrift eine Kostennote über insgesamt Fr. 1'024.- aus. Die dort aufgeführte nicht weiter spezifizierte "Dossier-Pauschale" von Fr. 54.- ist vom Gericht praxisgemäss nicht zu entschädigen, zumal auch keine besonderen Verhältnisse i.S. von Art. 11 Abs. 2 VGKE vorliegen. Der zeitliche Aufwand von 5 Stunden erscheint demgegenüber angemessen. In Berücksichtigung des Aufwandes für die Replik und die Eingabe vom 17. Juni 2016 und die in Betracht zu ziehenden Bemessungsfaktoren (Art. 9-13 VGKE) ist dem Beschwerdeführer zulasten der Vorinstanz eine Parteientschädigung von insgesamt Fr. 1'164.-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