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E-7075/2015 vom 12. Juli 2017</w:t>
      </w:r>
    </w:p>
    <w:p>
      <w:r>
        <w:t>Bundesverwaltungsgericht, 2017-07-12, DE</w:t>
      </w:r>
    </w:p>
    <w:p>
      <w:r>
        <w:rPr>
          <w:b/>
        </w:rPr>
        <w:t xml:space="preserve">Quelle: </w:t>
      </w:r>
      <w:r>
        <w:t>https://mcp.opencaselaw.ch/entscheid/bvger_E-7075_2015</w:t>
      </w:r>
    </w:p>
    <w:p>
      <w:r>
        <w:t>FR: TAF E-7075/2015 du 12 juillet 2017</w:t>
      </w:r>
    </w:p>
    <w:p>
      <w:r>
        <w:t>IT: TAF E-7075/2015 del 12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9. September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in der Beschwerde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w:t>
      </w:r>
    </w:p>
    <w:p>
      <w:r>
        <w:rPr>
          <w:b/>
        </w:rPr>
        <w:t>E. 6.2</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des Beschwerdeführers hat eine Kostennote eingereicht. Er macht einen Aufwand von Fr. 672.00 (inkl. Barauslagen) geltend. Der Stundenaufwand erscheint angemessen, indes ist der Stundenansatz unter Berücksichtigung, dass der Rechtsvertreter MLaw ist und im Rahmen einer Rechtsberatungsstelle arbeitet, auf Fr. 150.- zu kürzen (vgl. Art. 12 i.V.m. Art. 10 Abs. 2 VGKE). Insgesamt ergibt sich ein Betrag von Fr. 405.30 (inkl. Barauslagen).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