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E-7070/2013 vom 19. Dezember 2013</w:t>
      </w:r>
    </w:p>
    <w:p>
      <w:r>
        <w:t>Bundesverwaltungsgericht, 2013-12-19, FR</w:t>
      </w:r>
    </w:p>
    <w:p>
      <w:r>
        <w:rPr>
          <w:b/>
        </w:rPr>
        <w:t xml:space="preserve">Quelle: </w:t>
      </w:r>
      <w:r>
        <w:t>https://mcp.opencaselaw.ch/entscheid/bvger_E-7070_2013</w:t>
      </w:r>
    </w:p>
    <w:p>
      <w:r>
        <w:t>FR: TAF E-7070/2013 du 19 décembre 2013</w:t>
      </w:r>
    </w:p>
    <w:p>
      <w:r>
        <w:t>IT: TAF E-7070/2013 del 19 dicembre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E-7070/2013 Arrêt du 19 décembre 2013 Composition Sylvie Cossy, juge unique, avec l'approbation de Daniele Cattaneo, juge ; Sophie Berset, greffière. Parties A._______, né le (...), Sénégal, (...), recourant, contre Office fédéral des migrations (ODM), Quellenweg 6, 3003 Berne, autorité inférieure. Objet Asile (non-entrée en matière) et renvoi (Dublin) ; décision de l'ODM du 5 décembre 2013 / N (...). Vu la demande d'asile déposée en Suisse par A._______ en date du 23 septembre 2013, la décision du 5 décembre 2013, notifiée le 10 décembre 2013, par laquelle l'ODM, en application de l'art. 34 al. 2 let. d de la loi du 26 juin 1998 sur l'asile (LAsi, RS 142.31), n'est pas entré en matière sur la demande d'asile et a prononcé le transfert du recourant vers l'Espagne, le recours interjeté le 13 décembre 2013 [date du seau postal], contre cette décision, la réception du dossier de première instance par le Tribunal administratif fédéral (ci-après : le Tribunal), le 18 décembre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 fondé d'une telle décision, qu'il y a ainsi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aux termes de l'art. 3 par. 1 du règlement Dublin II, une demande d'asile est examinée par un seul Etat membre, celui-ci étant déterminé à l'aide des critères fixés par son chapitre III, dans l'ordre dans lequel ils sont présentés (art. 5 par. 1 du règlement Dublin II), que, si le demandeur d'asile est un mineur non accompagné qui ne peut compter sur un membre de sa famille dans un Etat membre, l'Etat responsable de l'examen de sa demande est celui dans lequel le mineur l'a introduite (art. 6 par. 2), que, si le demandeur a franchi irrégulièrement la frontière d'un Etat membre ou s'il a séjourné pendant une période continue d'au moins cinq mois avant l'introduction de sa demande dans un Etat membre, ce dernier est responsable de l'examen de la demande (art. 10 par. 1 et 2), que, en vertu de l'art. 16 par. 1 let. a du règlement Dublin II, l'Etat membre responsable de l'examen d'une demande d'asile est tenu de prendre en charge, dans les conditions prévues aux art. 17 à 19 du règlement Dublin II, le demandeur d'asile qui a introduit une demande dans un autre Etat membre, que, en dérogation aux critères de compétence définis aux art. 6 à 14 du règlement Dublin II, chaque Etat membre a la possibilité d'examiner la demande d'asile de la personne concernée (clause de souveraineté prévue à l'art. 3 par. 2 du règlement Dublin II et clause humanitaire prévue à l'art. 15 de ce règlement ; également l'art. 29a al. 3 OA 1), que, en l'espèce, les investigations entreprises par l'ODM ont révélé, après consultation de l'unité centrale du système européen "Eurodac", que le recourant était entré de manière clandestine en Espagne le 4 avril 2013, que l'intéressé a admis s'y être annoncé sous le nom de B._______, né le (...) 1990 et originaire de Guinée-Bissau, que les investigations entreprises par l'ODM ont également révélé l'existence de plusieurs indices, au sens de l'art. 18 par. 3 let. b du règlement Dublin II, montrant que le recourant avait séjourné en Espagne avant de se rendre en Suisse, que, lors de son audition du 23 octobre 2013, le recourant a en effet expliqué être resté en Espagne jusqu'à son départ pour la Suisse, aux alentours du 21 septembre 2013, que, le 4 novembre 2013, l'ODM a présenté aux autorités espagnoles compétentes une requête aux fins de prise en charge fondée sur l'art. 10 par. 2 et l'art. 16 par. 1 pt a du règlement Dublin II, que, le 4 décembre 2013, ces autorités ont expressément accepté le transfert du recourant vers son pays, en application de l'art. 10 par. 1 du règlement Dublin II, que, sur la base de ces éléments, la compétence de l'Espagne est ainsi donnée, que, néanmoins, le recourant prétend être mineur et ne pas pouvoir être renvoyé en Espagne, au vu des conditions de vie difficile qui y règnent, que, malgré les explications fournies par le recourant, l'ODM a considéré que ce dernier était majeur, que, dans son recours, le recourant se contente d'affirmer qu'il a "amené suffisamment d'éléments venant prouver" qu'il est mineur, que tel n'est assurément pas le cas, que, notamment, il n'est pas vraisemblable que, sur les conseils d'un passeur, le recourant se soit vieilli de six ans - et ait prétendu être originaire de Guinée-Bissau - en s'annonçant aux autorités espagnoles de peur d'être refoulé, qu'il en est de même de la prétendue existence d'un acte de naissance que le recourant n'aurait jamais vu, mais qui indiquerait avec certitude la date du (...) 1996, que ses déclarations sont en outre empreintes de flou et de lacunes dès qu'il s'agit de faire référence à des repères temporels ou chronologiques, qu'il peut, pour le reste, être renvoyé à la décision de l'ODM du 5 décembre 2013, que, pour toutes ces raisons, le recourant n'a pas rendu vraisemblable qu'il était mineur, que, en outre, il n'a déposé aucun document d'identité ou acte de naissance, permettant d'établir son âge et sa nationalité, que, dans ces conditions, c'est avec raison que l'ODM a considéré que le recourant était majeur, que, pour le reste, le recourant fait valoir que les conditions de vie en Espagne sont difficiles, que l'on peut ainsi supposer que le recourant estime qu'un renvoi dans cet Etat l'exposerait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Espagne,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 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(arrêt de la Cour européenne des droits de l'homme M.S.S. c. Belgique et Grèce [GC], no 30696/09] du 21 janvier 2011, § 84 85 et 250, CEDH 2011 ; également arrêt du 21 décembre 2011 de la Cour de justice de l'Union européenne [CJUE], Commission/Royaume-Uni, affaires jointes C-411/10 et C-493/10 ; ATAF 2010/45 consid. 7.4 7.5 p. 637 639), que le recourant ne l'a pas démontré tout comme il n'a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du règlement Dublin II, que, dès lors, à défaut d'application de dite clause par la Suisse, l'Espagne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vers l'Espagne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de dispense du paiement de l'avance de frais présentée simultanément au recours est sans objet, dans la mesure où il est statué immédiatement sur le fond,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de dispense du paiement de l'avance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Sylvie Cossy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