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E-7068/2010 vom 6. Oktober 2010</w:t>
      </w:r>
    </w:p>
    <w:p>
      <w:r>
        <w:t>Bundesverwaltungsgericht, 2010-10-06, DE</w:t>
      </w:r>
    </w:p>
    <w:p>
      <w:r>
        <w:rPr>
          <w:b/>
        </w:rPr>
        <w:t xml:space="preserve">Quelle: </w:t>
      </w:r>
      <w:r>
        <w:t>https://mcp.opencaselaw.ch/entscheid/bvger_E-7068_2010</w:t>
      </w:r>
    </w:p>
    <w:p>
      <w:r>
        <w:t>FR: TAF E-7068/2010 du 6 octobre 2010</w:t>
      </w:r>
    </w:p>
    <w:p>
      <w:r>
        <w:t>IT: TAF E-7068/2010 del 6 ottobre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Rechtsvertreterin des Beschwerdeführers, das BFM und die zuständige kantonale Behörde. Die Einzelrichterin: Die Gerichtsschreiberin: Muriel Beck Kadima Patricia Petermann Loewe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