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E-7060/2015 vom 10. Dezember 2015</w:t>
      </w:r>
    </w:p>
    <w:p>
      <w:r>
        <w:t>Bundesverwaltungsgericht, 2015-12-10, FR</w:t>
      </w:r>
    </w:p>
    <w:p>
      <w:r>
        <w:rPr>
          <w:b/>
        </w:rPr>
        <w:t xml:space="preserve">Quelle: </w:t>
      </w:r>
      <w:r>
        <w:t>https://mcp.opencaselaw.ch/entscheid/bvger_E-7060_2015</w:t>
      </w:r>
    </w:p>
    <w:p>
      <w:r>
        <w:t>FR: TAF E-7060/2015 du 10 décembre 2015</w:t>
      </w:r>
    </w:p>
    <w:p>
      <w:r>
        <w:t>IT: TAF E-7060/2015 del 10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E-7060/2015 Arrêt du 10 décembre 2015 Composition William Waeber, juge unique, avec l'approbation de François Badoud, juge, Jean-Claude Barras, greffier. Parties A._______, née le (...), Erythrée, représentée par (...),Service d'Aide Juridique aux Exilé-e-s (SAJE), recourante, contre Secrétariat d'Etat aux migrations (SEM), Quellenweg 6, 3003 Berne, autorité inférieure. Objet Asile (non-entrée en matière / procédure Dublin) et renvoi ; décision du SEM du 22 octobre 2015 / N (...). Vu la demande d'asile déposée par A._______ le 29 juin 2015, la demande du 27 juillet 2015 du SEM aux autorités italiennes aux fins de prise en charge de la recourante, sur la base de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décision du 22 octobre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3 novembre suivant, dans lequel la recourante a conclu, préjudiciellement, à la restitution (recte : octroi) de l'effet suspensif au recours et à l'octroi de l'assistance judiciaire partielle, principalement à l'annulation de la décision du SEM, joignant en outre à son mémoire un certificat médical du 28 octobre 2015, la décision incidente du 6 novembre 2015, par laquelle le Tribunal administratif fédéral (ci-après : le Tribunal) a octroyé l'effet suspensif au recours et invité la recourante à produire un rapport médical, dans un délai de sept jours dès notification de sa décision, réservant sa décision sur la demande d'assistance judiciaire partielle dans son arrêt au fond, la requête du 16 novembre 2015, par laquelle la recourante a sollicité du Tribunal la prolongation de ce délai, l'ordonnance du 18 novembre 2015 par laquelle le Tribunal a prolongé le délai initialement imparti dans sa décision incidente du 6 novembre précédent jusqu'au 23 novembre 2015, le courrier du 19 novembre 2015, par lequel la recourante a produit un certificat médical daté du 16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2e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vu en particulier les déclarations faites par l'intéressée lors de son audition du 3 juillet 2015, desquelles il ressort qu'elle est arrivée en Suisse en provenance d'Italie, le SEM a, le 27 juillet suivant, soumis aux autorités italiennes une requête de prise en charge fondée sur l'art. 13 par. 1 du règlement Dublin III, que, n'ayant pas répondu à cette demande dans les délais prévus par l'art. 22 par. 1 et 6 du règlement Dublin III, l'Italie est réputée l'avoir acceptée et, partant, avoir reconnu sa compétence pour traiter la demande d'asile de l'intéressé (art. 22 par. 7 du règlement Dublin III), que ce point n'est pas contesté, que la recourante s'est toutefois opposée à son transfert en Italie, estimant que tous les Erythréens qu'elle avait vus dans ce pays n'avaient pas de travail et n'y étaient pas intégrés de sorte qu'elle ne voulait pas se retrouver dans la même situation qu'eux, que le règlement Dublin III ne confère pas aux demandeurs d'asile le droit de choisir l'Etat membre offrant, à leur avis, les meilleures conditions d'accueil comme Etat responsable de l'examen de leur demande d'asile (cf. ATAF 2010/45 consid. 8.3), qu'au stade du recours, elle soutient qu'il existe en Italie des défaillances systémiques aussi bien dans le traitement des demandes d'asile déposées dans ce pays que dans les conditions d'accueil des requérants d'asile, que, selon elle, viennent, entre autres, prouver ses dires la décision d'irrecevabilité de la Cour européenne des droits de l'homme [CourEDH] Mohamed Hussein c. Pays-Bas et Italie du 2 avril 2013, l'arrêt de la Cour de justice de l'Union européenne (ci-après : CJUE) Bundesrepublik Deutschland c. Kaveh Puid C-4/11 du 14 novembre 2013 ou encore un arrêt rendu le 9 juillet 2013 par le Tribunal administratif de Francfort-sur-le-Main (jugement n° 7K 560/11.F.A), qu'aussi, conformément à l'arrêt rendu par la CourEDH en l'affaire Tarakhel c. Suisse du 4 novembre 2014 (requête no 29217/12), l'on ne saurait l'y renvoyer sans obtenir préalablement des garanties de prise en charge individuelle sous peine de violer l'art. 3 de la Convention du 4 novembre 1950 de sauvegarde des droits de l'homme et des libertés fondamentales (CEDH, RS 0.101), qu'en outre, toujours selon elle, en Italie, une fois leur procédure d'asile achevée, et quelle qu'en soit l'issue, les personnes concernées n'ont plus droit à l'aide sociale, comme cela ressort d'un rapport du Haut Commissariat des Nations Unies pour les réfugiés (HCR) de juillet 2012 auquel elle renvoie le Tribunal, que faute de soutien, familial ou autre, ces personnes se retrouvent ainsi sans ressources, contraintes de vivre dans des conditions indignes et néfastes pour leur santé et leur sécurité, avec le risque de devenir des sans domicile fixe, que, cela dit, l'Italie est liée à la CharteUE, et partie à la Convention du 28 juillet 1951 relative au statut des réfugiés (RS 0.142.30, ci-après : Conv. réfugiés), à la CEDH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[ci-après: directive Procédure] et directive n° 2013/33/UE du Parlement européen et du Conseil du 26 juin 2013 établissant des normes pour l'accueil des personnes demandant la protection internationale [ci-après: directive Accueil]), que cette présomption de sécurité n'est pas irréfragable, qu'en effet, les Etats demeurent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par. 338), qu'en premier lieu, cette présomption susmentionnée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par. 103 ; décision de la CourEDH K. Daytbegova et M. Magomedova contre Autriche du 4 juin 2013, requête n° 6198/12, par. 61 et 66 ; arrêt du 21 janvier 2011 M.S.S. précité par. 338 ss ; arrêt R.U. contre Grèce du 7 juin 2011, requête n°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qu'il existerait manifestement en Italie des carences structurelles essentielles en matière d'accueil, analogues à celles que la CourEDH a constatées pour la Grèce (cf. arrêt de la CourEDH M.S.S. précité; cf. également arrêt Tarakhel contre Suisse précité, par. 114-115), que, dans son arrêt en l'affaire A. S. c. Suisse du 30 juin 2015, (no 39350/13, par. 36) et sa décision en l'affaire A.M.E. c. Pays-Bas du 13 janvier 2015 (no 51428/10), la CourEDH a rappelé que, comme elle en avait jugé le 4 novembre 2014 dans l'affaire Tarakhel contre Suisse précitée (par. 115), la structure et la situation générale quant aux dispositions prises pour l'accueil des demandeurs d'asile en Italie ne peuvent en soi passer pour des obstacles empêchant le renvoi de tout demandeur d'asile vers ce pays, qu'ainsi, en l'absence d'une pratique avérée de violation systématique des normes communautaires minimales en la matière, le respect par l'Italie de ses obligations concernant les droits des requérants d'asile sur son territoire est présumé (cf. ATAF 2010/45 consid. 7.4 - 7.5 ; voir aussi décision de la CourEDH Mohammed Hussein contre les Pays-Bas et l'Italie précitée, par. 78), que l'art. 3 par. 2 al. 2 2e phrase du règlement Dublin III n'est donc pas applicable, dès lors qu'il n'y a pas de raison de retenir qu'il existe en Italie des défaillances systémiques dans la procédure d'asile et les conditions d'accueil des demandeurs, qui entraînent un risque de traitement inhumain ou dégradant au sens de l'art. 4 de la CharteUE, que cette présomption de sécurité peut aussi être renversée par des indices sérieux que, dans le cas concret, les autorités de cet Etat ne respecteraient pas le droit international (cf. ATAF 2010/45 consid. 7.4 et 7.5), qu'en l'occurrence, la recourante n'a pas fourni d'indice sérieux permettant penser que si elle déposait une demande d'asile en Italie, celle-ci n'y serait pas enregistrée ou que les autorités de ce pays pourraient violer son droit à l'examen, selon une procédure juste et équitable, de sa demande ou refuser de lui garantir une protection conforme au droit international et au droit européen, que, selon ses déclarations, elle a quitté l'Italie, sans y avoir déposé de demande de protection, qu'elle n'a ainsi pas donné la possibilité aux autorités italiennes d'enregistrer sa demande, ni de se prononcer sur ses motifs d'asile, qu'il n'existe en outre pas de raisons sérieuses d'admettre que l'Italie ne respecterait pas le principe du non-refoulement et faillirait à ses obligations internationales en la renvoyant dans un pays où sa vie, son intégrité corporelle ou sa liberté seraient sérieusement menacées, ou encore d'où elle risquerait d'être astreinte à se rendre dans un tel pays, qu'à son retour dans ce pays, il appartiendra à la recourante de se conformer aux instructions qui lui seront données et de s'annoncer auprès des autorités italiennes compétentes immédiatement à son arrivée pour y faire enregistrer sa demande d'asile, qu'après y avoir sollicité la protection, elle pourra, le cas échéant, invoquer les directives Procédure et Accueil précitées, que s'agissant des conditions d'accueil et de vie en Italie, rien n'indique qu'elle ne pourra pas bénéficier des ressources à disposition des demandeurs d'asile dans ce pays ou que, en cas de difficultés sérieuses, les autorités italiennes ne réagiraient pas de manière appropriée, qu'elle n'a fourni aucun élément objectif et sérieux démontrant l'existence d'un risque réel que les autorités italiennes refuseraient de la prendre en charge, en violation de la directive Accueil, ou qu'elle serait elle-même privée durablement de tout accès aux conditions matérielles minimales d'accueil prévues par cette directive, que, du reste, il ressort de ses déclarations qu'elle a été hébergée immédiatement après son débarquement en Italie (cf. procès-verbal d'audition du 3 juillet 2015, point 5.02 p. 6), ce qui tend à démontrer que les autorités italiennes avaient, à ce moment déjà, entamé sa prise en charge, qu'enfin, la jurisprudence posée par la CourEDH dans son arrêt Tarakhel précité, relative à l'obtention de garanties individuelles pour la prise en charge des enfants et à la préservation de l'unité familiale en Italie (§ 121 et 122) ne lui est pas applicable dès lors qu'elle est sans charge de famille, contrairement à ce qui est indiqué au ch. 17 du mémoire de recours, que, toujours selon la recourante, le syndrome coronarien dont elle est atteinte ferait aussi obstacle à son transfert en Italie, qu'en raison de ce syndrome, elle ne pourrait en effet voyager en avion, sous peine de mettre gravement en danger sa vie et son intégrité physique, que la nécessité de soins, dans un cas particulier, ne constitue pas en soi un motif suffisant pour renoncer au transfert et devoir faire usage de la clause de souveraineté de l'art. 17 par. 1 règlement Dublin III,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là de cas très exceptionnels, en ce sens que la personne concernée doit se trouver dans un état à ce point altéré que l'hypothèse de son rapide décès après le retour confine à la certitude et qu'elle ne peut espérer un soutien d'ordre familial ou social, qu'en l'occurrence, le dernier certificat médical joint au recours mentionne, chez la recourante, des douleurs thoraciques gauches évocatrices d'un syndrome coronarien nécessitant des investigations cardio-vasculaires, prévues le 3 décembre 2015, que cette suspicion n'a toutefois pas incité le médecin-généraliste qui a examiné la recourante à décider son hospitalisation sur la base de leur entretien et de l'examen clinique, qu'elle n'a entraîné que la prescription d'"Aspirine cardio" et la recommandation d'éviter les déplacements en avion "avant les explorations cardio-vasculaires prévues, qu'en l'état, il n'est pas possible de retenir que le transfert de la recourante est exclu, étant souligné qu'elle n'a fourni aucun renseignement après ses derniers examens médicaux, ce qu'elle n'aurait pas manqué de faire si elle avait été gravement atteinte dans sa santé, que l'Italie dispose de structures de santé similaires à celles existant en Suisse, que rien ne permet d'admettre que cet Etat refuserait ou renoncerait à une prise en charge médicale appropriée de la recourante, conformément aux exigences de la directive Accueil, en particulier de son art. 19, que si l'intéressée devait avoir besoin de soins au moment de son transfert, il lui appartiendra d'en informer les autorités d'exécution de façon à leur permettre de procéder à son renvoi dans des conditions idoines, éventuellement en prévoyant un autre moyen de transport que l'avion, et de communiquer aux autorités italiennes tout renseignement utile quant à une éventuelle prise en charge médicale spécifique (cf. art. 31 et 32 du règlement Dublin III), que l'aptitude à voyager s'examinant au moment du transfert, il y aura lieu, si celui-ci se révèle impossible, d'y renoncer, qu'en définitive, il n'existe, en l'espèce, aucun élément permettant de considérer comme illicite l'exécution du transfert de l'intéressée ni de raisons humanitaires justifiant que la Suisse se saisisse de la demande d'asile, que, s'agissant de l'application de l'art. 29a al. 3 OA 1, le SEM s'en tient à une pratique restrictive (cf. ATAF 2011/9 consid. 8.1 et 8.2 et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du règlement Dublin IIl (cf. ATAF 2015/9 consid. 8), que c'est donc à bon droit que le SEM a considéré qu'il n'y avait pas lieu de faire application de la clause de souveraineté ancrée à l'art. 17 par. 1 dudit règlement, qu'au vu de ce qui précède, c'est à juste titre qu'il n'est pas entré en matière sur la demande de protection de l'intéressée, en application de l'art. 31a al. 1 let. b LAsi, qu'enfin, lorsqu'une décision de non-entrée doit être prononcée en application de la loi sur l'asile et du règlement Dublin III, parce qu'un autre Etat membre de l'espace Dublin est responsable de l'examen de la demande de protection internationale et qu'aucune clause discrétionnaire ne s'applique, il n'y a pas de place pour un examen séparé d'un éventuel empêchement à l'exécution du renvoi au sens de l'art. 83 de la loi fédérale sur les étrangers du 16 décembre 2005 (LEtr, RS 142.20 ; cf. ATAF 2010/45 consid. 8.2.3 et 10), qu'ainsi le recours doit être rejeté et la décision attaquée confirmée, que, s'avérant manifestement infondé, le recours doit être rejeté dans une procédure à juge unique, avec approbation d'un second juge (cf. art. 111 let. e LAsi), qu'il est dès lors renoncé à un échange d'écritures, le présent arrêt n'étant motivé que sommairement (cf. art. 111a al. 1 et 2 LAsi), que, dans la mesure où les conclusions du recours n'étaient pas d'emblée vouées à l'échec au moment de leur dépôt et que l'indigence de l'intéressée doit être admise, la demande d'assistance judiciaire partielle est acceptée (cf. art. 65 al. 1 PA), qu'il n'est donc pas perçu de frais de procédure (cf. art. 63 al. 1 PA), (dispositif page suivante) le Tribunal administratif fédéral prononce : 1. Le recours est rejeté. 2. La requête d'assistance judiciaire partielle est admise. 3. Il n'est pas perçu de frais de procédure. 4. Le présent arrêt est adressé au mandataire de la recourante,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