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E-7044/2024 vom 23. September 2025</w:t>
      </w:r>
    </w:p>
    <w:p>
      <w:r>
        <w:t>Bundesverwaltungsgericht, 2025-09-23, DE</w:t>
      </w:r>
    </w:p>
    <w:p>
      <w:r>
        <w:rPr>
          <w:b/>
        </w:rPr>
        <w:t xml:space="preserve">Quelle: </w:t>
      </w:r>
      <w:r>
        <w:t>https://mcp.opencaselaw.ch/entscheid/bvger_E-7044_2024</w:t>
      </w:r>
    </w:p>
    <w:p>
      <w:r>
        <w:t>FR: TAF E-7044/2024 du 23 septembre 2025</w:t>
      </w:r>
    </w:p>
    <w:p>
      <w:r>
        <w:t>IT: TAF E-7044/2024 del 23 settembre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Art. 108 Abs. 1 AsylG; Art. 37 VGG i.V.m. Art. 48 Abs. 1 und Art. 52 Abs. 1 VwVG).</w:t>
      </w:r>
    </w:p>
    <w:p>
      <w:r>
        <w:rPr>
          <w:b/>
        </w:rPr>
        <w:t>E. 3.1</w:t>
      </w:r>
    </w:p>
    <w:p>
      <w:r>
        <w:t>Die Beschwerde ist im Verfahren einzelrichterlicher Zuständigkeit mit Zustimmung eines zweiten Richters oder einer zweiten Richterin zu</w:t>
      </w:r>
    </w:p>
    <w:p>
      <w:r>
        <w:t>E-7044/2024 Seite 5 behandeln, weil sie sich im Ergebnis als offensichtlich begründet erweist (Art. 111 Bst. e AsylG).</w:t>
      </w:r>
    </w:p>
    <w:p>
      <w:r>
        <w:rPr>
          <w:b/>
        </w:rPr>
        <w:t>E. 3.2</w:t>
      </w:r>
    </w:p>
    <w:p>
      <w:r>
        <w:t>Gestützt auf Art. 111a Abs. 1 AsylG wurde vorliegend auf die Durchfüh- rung eines Schriftenwechsels verzichtet.</w:t>
      </w:r>
    </w:p>
    <w:p>
      <w:r>
        <w:rPr>
          <w:b/>
        </w:rPr>
        <w:t>E. 4.1</w:t>
      </w:r>
    </w:p>
    <w:p>
      <w:r>
        <w:t>Die Beschwerdeeingabe richtet sich ausschliesslich gegen die Ableh- nung der Asylgesuche, die Feststellung des SEM, die Beschwerdeführen- den erfüllten die Flüchtlingseigenschaft nicht, sowie die Anordnung der Wegweisung. Die Frage des Vollzugs der Wegweisung bildet damit nicht Gegenstand des Beschwerdeverfahrens.</w:t>
      </w:r>
    </w:p>
    <w:p>
      <w:r>
        <w:rPr>
          <w:b/>
        </w:rPr>
        <w:t>E. 4.2</w:t>
      </w:r>
    </w:p>
    <w:p>
      <w:r>
        <w:t>Aufgrund des engen sachlichen und persönlichen Zusammenhangs wird das Beschwerdeverfahren E-7040/2024 mit dem vorliegenden Verfah- ren koordiniert behandelt.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w:t>
      </w:r>
    </w:p>
    <w:p>
      <w:r>
        <w:t>E-7044/2024 Seite 6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w:t>
      </w:r>
    </w:p>
    <w:p>
      <w:r>
        <w:t>E-7044/2024 Seite 7 zuführen ist. Die in diesen Fällen fehlende Entscheidungsreife kann grund- sätzlich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Dispositivziffern 1 bis 3 der angefochtenen Verfügung und die Rückweisung an die Vorinstanz beantragt werden. Das SEM ist aufzufordern, die erforderlichen Massnahmen durchzuführen und gestützt auf die entsprechenden Erkenntnisse sowie unter Berücksichtigung der auf Beschwerdeebene eingereichten Beweismittel (vgl. oben Bst. G) die Asylgesuche der Beschwerdeführenden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den Beschwerdeführenden in angemessener Weise das rechtliche Gehör zu erteilen sein. Im Übrigen bleibt auf diese Weise der Instanzenzug erhalten, was umso wesentlicher ist, als das Bundesverwaltungsgericht im Anwen- dungsbereich des AsylG als einzige gerichtliche Behörde und mithin letzt- instanzlich entscheidet (vgl. zum Ganzen auch Urteil des BVGer D-7647/2024 vom 9. Juli 2025 E. 6). 7. Nach dem Gesagten ist die Beschwerde gutzuheissen, soweit die Aufhe- bung der Dispositivziffern 1 bis 3 der angefochtenen Verfügung und die Rückweisung an die Vorinstanz beantragt werden. Das SEM ist aufzufor- dern, die erforderlichen Massnahmen durchzuführen und gestützt auf die entsprechenden Erkenntnisse sowie unter Berücksichtigung der auf Be- schwerdeebene eingereichten Beweismittel (vgl. oben Bst. G) die Asylge- suche der Beschwerdeführenden erneut zu prüfen.</w:t>
      </w:r>
    </w:p>
    <w:p>
      <w:r>
        <w:rPr>
          <w:b/>
        </w:rPr>
        <w:t>E. 8.1</w:t>
      </w:r>
    </w:p>
    <w:p>
      <w:r>
        <w:t>Bei diesem Ausgang des Verfahrens sind keine Kosten zu erheben (Art. 63 Abs. 3 VwVG i.V.m. Art. 37 VGG).</w:t>
      </w:r>
    </w:p>
    <w:p>
      <w:r>
        <w:rPr>
          <w:b/>
        </w:rPr>
        <w:t>E. 8.2</w:t>
      </w:r>
    </w:p>
    <w:p>
      <w:r>
        <w:t>Den vertretenen Beschwerdeführenden ist keine Parteientschädigung auszurichten, da es sich vorliegend um eine zugewiesene unentgeltliche</w:t>
      </w:r>
    </w:p>
    <w:p>
      <w:r>
        <w:t>E-7044/2024 Seite 8 Rechtsvertretung im Sinne von Art. 102h AsylG handelt, deren Leistungen vom Bund nach Massgabe von Art. 102k AsylG entschädigt werden (vgl. auch Art. 111ater AsylG).</w:t>
      </w:r>
    </w:p>
    <w:p>
      <w:r>
        <w:t>(Dispositiv nächste Seite)</w:t>
      </w:r>
    </w:p>
    <w:p>
      <w:r>
        <w:t>E-7044/2024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