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E-7043/2015 vom 4. November 2015</w:t>
      </w:r>
    </w:p>
    <w:p>
      <w:r>
        <w:t>Bundesverwaltungsgericht, 2015-11-04, DE</w:t>
      </w:r>
    </w:p>
    <w:p>
      <w:r>
        <w:rPr>
          <w:b/>
        </w:rPr>
        <w:t xml:space="preserve">Quelle: </w:t>
      </w:r>
      <w:r>
        <w:t>https://mcp.opencaselaw.ch/entscheid/bvger_E-7043_2015</w:t>
      </w:r>
    </w:p>
    <w:p>
      <w:r>
        <w:t>FR: TAF E-7043/2015 du 4 novembre 2015</w:t>
      </w:r>
    </w:p>
    <w:p>
      <w:r>
        <w:t>IT: TAF E-7043/2015 del 4 novembre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E-7043/2015 Urteil vom 4. November 2015 Besetzung Einzelrichter Markus König, mit Zustimmung von Richterin Contessina Theis; Gerichtsschreiberin Eveline Chastonay. Parteien A._______, geboren am (...), Albanien, vertreten durch lic. iur. Salman Fesli, Beschwerdeführerin, gegen Staatssekretariat für Migration (SEM), Quellenweg 6, 3003 Bern, Vorinstanz. Gegenstand Asyl und Wegweisung; Verfügung des SEM vom 26. Oktober 2015 / N (...). Das Bundesverwaltungsgericht stellt fest, dass die Beschwerdeführerin ihren Angaben zufolge Albanien am (...) September 2015 auf dem Luftweg von Tirana aus verliess und am (...) September 2015 legal in die Schweiz einreiste, wo sie tags darauf ein Asylgesuch stellte, dass sie anlässlich der Kurzbefragung im Empfangs- und Verfahrenszentrum B._______ vom 14. Oktober 2015 (BzP) sowie der Anhörung zu den Asylgründen vom 26. Oktober 2015 zur Begründung des Asylgesuchs im Wesentlichen geltend machte, sie sei von Geburt an körperlich behindert und ihre (...) hätten sich nicht normal entwickelt, wobei sie körperlich nur insoweit beeinträchtigt sei, als sie keine schweren Lasten heben könne, dass sie (...) von Beruf sei, wegen ihrer körperlichen Beeinträchtigung jedoch Probleme gehabt habe, eine Arbeitsstelle zu finden, und dabei meist auf die Hilfe von Bekannten und Verwandten angewiesen gewesen sei, dass ihr jedoch mehrmals wegen ihrer Behinderung gekündigt worden sei, was sie nicht beweisen könne, da man ihr dies jeweils nur mündlich mitgeteilt habe, dass sie einmal eine Kündigung gerichtlich angefochten und dabei in zweiter Instanz obsiegt habe, dass sie ausserdem auch im Alltag Probleme wegen ihrer Behinderung gehabt habe und die Leute sie benachteiligt und verspottet hätten, dass sie ihren Reisepass sowie zum Beleg ihrer Vorbringen Gerichtsunterlagen betreffend ihrer Entlassung bei der Firma "C._______" zu den Akten reichte, dass das SEM das Asylgesuch der Beschwerdeführerin mit Verfügung vom 26. Oktober 2015 - eröffnet gleichentags - ablehnte die Wegweisung aus der Schweiz verfügte und den Vollzug der Wegweisung (sowie zu dessen Sicherstellung eine Ausschaffungshaft während höchstens 30 Tagen) anordnete, dass das SEM zur Begründung im Wesentlichen anführte, die Vorbringen würden den Anforderungen an die Flüchtlingseigenschaft gemäss Art. 3 AsylG nicht genügen, weshalb das Asylgesuch abzulehnen sei, dass der Bundesrat Albanien als verfolgungssicheren Staat (Safe Country) im Sinn von Art. 6a Abs. 2 Bst. a AsylG bezeichnete habe, dass die Beschwerdeführerin mit Eingabe vom 2. November 2015 (Datum Poststempel) durch ihren Rechtsvertreter gegen diesen Entscheid beim Bundesverwaltungsgericht Beschwerde erheben und dabei beantragen liess, die vorinstanzlichen Verfügung sei aufzuheben und auf das Asylgesuch sei einzutreten, die Beschwerdeführerin sei nochmals zu den Asylgründen anzuhören, eventuell sei die Verfügung des SEM aufzuheben und die Unzulässigkeit, Unzumutbarkeit und Unmöglichkeit des Wegweisungsvollzugs festzustellen und die Beschwerdeführerin in der Folge vorläufig aufzunehmen, dass sie in prozessualer Hinsicht beantragen liess, ihr sei die unentgeltliche Prozessführung zu gewähren und auf die Erhebung eines Kostenvorschusses sei zu verzichten,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vorweg festzustellen ist, dass die in der Beschwerde formulierten Rechtsbegehren im Asylpunkt nicht eindeutig sind - es wird Eintreten auf das Asylgesuch beantragt, obwohl die Vorinstanz bereits auf das Gesuch eingetreten ist (und dieses materiell abgewiesen hat) - und die Beschwerde zugunsten der Beschwerdeführerin als vollumfänglich gegen die von der Vor­instanz verfügte Ablehnung des Asylgesuchs und Verfügung der Wegweisung gerichtet entgegengenommen und geprüft wird, dass die Anordnung der Ausschaffungshaft (vgl. Dispositivziffern 6 und 7 der angefochtenen Verfügung) hingegen - auch sinngemäss - nicht angefochten worden ist und daher nicht Gegenstand dieses Verfahrens bildet,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Beschwerdeführerin vornehmlich Schwierigkeiten auf dem Arbeitsmarkt geltend macht, welche auf ihre körperliche Beeinträchtigung zurückzuführen seien, und sie anfügt, auch im Alltag deswegen Nachteile erfahren zu haben, dass das SEM in diesem Zusammenhang ausführte, die von der Beschwerdeführerin geltend gemachten Diskriminierungen seitens Arbeitgebern und Mitmenschen würden auch in Albanien als strafbare Handlungen von den zuständigen Behörden im Rahmen ihrer Möglichkeiten verfolgt und geahndet, dass sich das Bundesverwaltungsgericht diesen Ausführungen anschliesst, zumal diese durch die von der Beschwerdeführerin eingereichten Gerichtsunterlagen gestützt werden, konnte sie sich doch auf dem Rechtsweg einmal gestützt auf arbeitsrechtliche Bestimmungen in Albanien erfolgreich gegen eine Kündigung zur Wehr setzen und eine entsprechende finanzielle Entschädigung erlangen, dass es der Beschwerdeführerin dabei möglich und zumutbar ist, sich auch künftig bei allfälligen, ähnlich gelagerten, Problemen in arbeitsrechtlicher Hinsicht entsprechend an die zuständigen Aufsichts- und Gerichtsinstanzen zu wenden, nötigenfalls mithilfe (...), die Anwältin ist (vgl. Protokoll BzP S. 4), dass das SEM ausserdem zutreffend darauf hingewiesen hat, dass Albanien als verfolgungssicherer Staat im Sinn von Art. 6a Abs. 2 Bst. a AsylG gilt, dass die Beschwerdeführerin diesen Feststellungen in der Beschwerde mit dem Hinweis auf die im albanischen Justizsystem mangelhaft umgesetzten Grundsätze namentlich des Diskriminierungsverbots und der Rechtsgleichheit keine stichhaltigen Einwände entgegen zu halten vermag, dass allein aus dem Umstand, dass das albanische Justizsystem nach wie vor mit Mängeln behaftet sei und nicht den Standard der schweizerischen Rechtsordnung zu erreichen vermöge, nicht auf eine flüchtlingsrechtlich relevante und individuelle Verfolgungssituation geschlossen werden kann, dass an diesen Feststellungen auch die mit der Beschwerde eingereichten Beweismittel (eine Bescheinigung der Behinderung durch ein Sozialversicherungsinstitut, ein Gerichtsentscheid vom (...) 2011 und ein Länderbericht von Amnesty International aus dem Jahr 2013) nichts zu ändern vermögen, dass insgesamt die Vorbringen daher den Anforderungen zur Bejahung der Flüchtlingseigenschaft nicht genügen, es der Beschwerdeführerin somit nicht gelingt, diese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Beschwerdeführerin noch individuelle Gründe auf eine konkrete Gefährdung im Falle einer Rückkehr schliessen lassen, weshalb der Vollzug der Wegweisung vorliegend zumutbar ist, dass insbesondere festzustellen ist, dass die Beschwerdeführerin über eine gute Ausbildung als (...) und entsprechende Berufserfahrung verfügt, und es ihr zugemutet werden kann, bei einer Rückkehr wieder in ihren Beruf einzusteigen, dass vorliegend aufgrund der Aussagen der Beschwerdeführerin zudem davon auszugehen ist, dass sie für den Fall einer anfänglichen Erwerbs-losigkeit Anspruch auf eine Invalidenrente hätte (vgl. Protokoll Anhörung S. 4 F. 9 f.), die sie bei der zuständigen Behörde einfordern könnte, dass sodann ihre Mutter, eine Schwester und ein Bruder in Albanien Wohnsitz haben (vgl. Protokoll BzP S. 4 und S. 5), mithin von einem tragfähigen verwandtschaftlichen Beziehungsnetz ausgegangen werden kann, dass nicht darauf zu schliessen ist, die Beschwerdeführerin gerate im Falle ihrer Rückkehr in eine existenzbedrohende Lage, dass das Vorbringen, wonach sie ein (...) operativ entfernen lassen sollte, ebenfalls nicht zur Unzumutbarkeit des Vollzugs führen kann, zumal namentlich in Tirana, wo die Beschwerdeführerin zuletzt gelebt hat, die medizinische Infrastruktur für solche Eingriffe zweifellos zur Verfügung steht,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das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1-3 des Reglements vom 21. Februar 2008 über die Kosten und Entschädigungen vor dem Bundesverwaltungsgericht [VGKE, SR 173.320.2]) der Beschwerdeführerin aufzuerlegen sind (Art. 63 Abs. 1 VwVG), dass der Antrag auf Befreiung von der Kostenvorschusspflicht mit dem vorliegenden Entscheid in der Sache gegenstandslos wird. (Dispositiv nächste Seite) Demnach erkennt das Bundesverwaltungsgericht: 1. Die Beschwerde wird abgewiesen. 2. Das Gesuch um Gewährung der unentgeltlichen Prozessführung im Sinn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