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E-7031/2015 vom 4. November 2015</w:t>
      </w:r>
    </w:p>
    <w:p>
      <w:r>
        <w:t>Bundesverwaltungsgericht, 2015-11-04, FR</w:t>
      </w:r>
    </w:p>
    <w:p>
      <w:r>
        <w:rPr>
          <w:b/>
        </w:rPr>
        <w:t xml:space="preserve">Quelle: </w:t>
      </w:r>
      <w:r>
        <w:t>https://mcp.opencaselaw.ch/entscheid/bvger_E-7031_2015</w:t>
      </w:r>
    </w:p>
    <w:p>
      <w:r>
        <w:t>FR: TAF E-7031/2015 du 4 novembre 2015</w:t>
      </w:r>
    </w:p>
    <w:p>
      <w:r>
        <w:t>IT: TAF E-7031/2015 del 4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E-7031/2015 Arrêt du 4 novembre 2015 Composition Sylvie Cossy, juge unique, avec l'approbation de Hans Schürch, juge ; Sofia Amazzough, greffière. Parties A._______, né le (...), alias B._______, né le (...), Afghanistan, (...) recourant, contre Secrétariat d'Etat aux migrations (SEM), Quellenweg 6, 3003 Berne, autorité inférieure. Objet Asile (non-entrée en matière / procédure Dublin) et renvoi ; décision du SEM du 23 octobre 2015 / N (...). Vu la demande d'asile déposée en Suisse par A._______ le 2 octobre 2015, les investigations entreprises par le SEM sur la base d'une comparaison dactyloscopique avec l'unité centrale du système « Eurodac », desquelles il ressort que l'intéressé a déposé une demande d'asile en Allemagne, le 30 septembre 2015,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29.06.2013 (ci après : règlement Dublin III), adressée par le SEM aux autorités allemandes compétentes, le 7 octobre 2015, l'audition sur les données personnelles du recourant, le 8 octobre 2015, le droit d'être entendu accordé, le même jour, à A._______ sur le prononcé éventuel d'une décision de non-entrée en matière à son encontre, ainsi que sur son éventuel transfert vers l'Allemagne, pays potentiellement responsable pour traiter sa demande d'asile, la réponse positive des autorités allemandes, le 9 octobre 2015, à la requête aux fins de reprise en charge adressée par le SEM, le 7 octobre 2015, la décision du 23 octobre 2015, notifiée le 28 octobre 2015, par laquelle le SEM, se fondant sur l'art. 31a al. 1 let. b LAsi (RS 142.31), n'est pas entré en matière sur cette demande d'asile, a prononcé le renvoi (recte : transfert) de l'intéressé vers l'Allemagne et a ordonné l'exécution de cette mesure, constatant l'absence d'effet suspensif à un éventuel recours, le recours interjeté, le 2 novembre 2015, contre cette décision, la réception du dossier de première instance par le Tribunal administratif fédéral (ci-après : le Tribunal), le 4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Christian Filzwieser/Andrea Sprung, Dublin III-Verordnung, Das Europäische Asylzuständigkeitssystem, Vienne 2014, pt 4 sur l'art. 7),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 qu'il dispose à cet égard d'un pouvoir d'appréciation qu'il est tenu d'exercer conformément à la loi (ATAF 2015/9 consid. 6-8), qu'en l'occurrence, les investigations entreprises par le SEM ont révélé, après consultation de l'unité centrale du système européen « Eurodac », que A._______ avait déposé une demande d'asile en Allemagne, le 30 septembre 2015, que le 7 octobre 2015, le SEM a dès lors soumis aux autorités allemandes compétentes, dans les délais fixés aux art. 23 par. 2 et art. 24 par. 2 du règlement Dublin III, une requête aux fins de reprise en charge, fondée sur l'art. 18 par. 1 pt b du règlement Dublin III, que, le surlendemain, lesdites autorités ont expressément accepté de reprendre en charge le requérant, sur la base de cette même disposition, que l'Allemagne a ainsi reconnu sa compétence pour traiter la demande d'asile de l'intéressé, que le recourant conteste ce point au motif qu'il désirait, dès le départ, rejoindre la Suisse pour y déposer une demande d'asile, souhait dont il aurait fait part aux autorités allemandes, lesquelles lui auraient laissé la liberté de quitter le territoire,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nullement en cause la compétence de l'Allemagne, qui reste l'Etat responsable du traitement de sa demande d'asile, que le recourant fait valoir, dans son mémoire de recours, que les autorités allemandes sont surchargées en raison d'un afflux de requérants d'asile,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alinéa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le recourant n'a allégué aucun élément de nature à remettre en cause cette appréciation, que, dans ces conditions, l'application de l'art. 3 par. 2 2ème alinéa du règlement Dublin III ne se justifie pas, que le recourant s'oppose également à son transfert en faisant valoir que les autorités allemandes auraient durci de manière excessive leur pratique à l'égard des requérants d'asile d'origine afghane, ce qui constituerait une violation du principe de non-refoulement, que, dans le cas particulier, l'intéressé n'a pas démontré l'existence d'un risque concret que les autorités allemandes refuseraient de le reprendre en charge et de mener à terme l'examen de sa demande de protection, en violation de la directive Procédure, que la crainte du recourant que les autorités allemandes n'examinent pas sa demande d'asile est une simple allégation ne reposant sur aucun indice objectif, concret et sérieux, qu'il n'a fourni aucun élément concret susceptible de démontrer que l'Allemagne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les articles cités par l'intéressé dans son mémoire de recours ne sauraient remettre en cause cette appréciation, dès lors qu'ils ne le concernent pas personnellement, que, pour le reste, l'intéressé n'a pas non plus apporté d'indices objectifs, concrets et sérieux qu'il serait privé durablement de tout accès aux conditions matérielles minimales d'accueil prévues par la directive Accueil, que, dans ces conditions, le transfert du recourant vers ce pays est conforme aux engagements de droit international de la Suisse, qu'il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