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E-7016/2013 vom 12. Februar 2014</w:t>
      </w:r>
    </w:p>
    <w:p>
      <w:r>
        <w:t>Bundesverwaltungsgericht, 2014-02-12, DE</w:t>
      </w:r>
    </w:p>
    <w:p>
      <w:r>
        <w:rPr>
          <w:b/>
        </w:rPr>
        <w:t xml:space="preserve">Quelle: </w:t>
      </w:r>
      <w:r>
        <w:t>https://mcp.opencaselaw.ch/entscheid/bvger_E-7016_2013</w:t>
      </w:r>
    </w:p>
    <w:p>
      <w:r>
        <w:t>FR: TAF E-7016/2013 du 12 février 2014</w:t>
      </w:r>
    </w:p>
    <w:p>
      <w:r>
        <w:t>IT: TAF E-7016/2013 del 12 febbraio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Sie sind durch den am 17. Januar 2014 geleisteten Kostenvorschuss in gleicher Höhe gedeckt.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Die Einzelrichterin: Die Gerichtsschreiberin: Esther Karpathakis Lea Graber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