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E-7013/2023 vom 21. Dezember 2023</w:t>
      </w:r>
    </w:p>
    <w:p>
      <w:r>
        <w:t>Bundesverwaltungsgericht, 2023-12-21, DE</w:t>
      </w:r>
    </w:p>
    <w:p>
      <w:r>
        <w:rPr>
          <w:b/>
        </w:rPr>
        <w:t xml:space="preserve">Quelle: </w:t>
      </w:r>
      <w:r>
        <w:t>https://mcp.opencaselaw.ch/entscheid/bvger_E-7013_2023</w:t>
      </w:r>
    </w:p>
    <w:p>
      <w:r>
        <w:t>FR: TAF E-7013/2023 du 21 décembre 2023</w:t>
      </w:r>
    </w:p>
    <w:p>
      <w:r>
        <w:t>IT: TAF E-7013/2023 del 21 dicembre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E-7013/2023 Urteil vom 21. Dezember 2023 Besetzung Einzelrichterin Gabriela Freihofer, mit Zustimmung von Richter Gregor Chatton; Gerichtsschreiber Stefan Trottmann. Parteien A._______, geboren am (...), Beschwerdeführer, B._______, geboren am (...), Beschwerdeführerin, C._______, geboren am (...), D._______, geboren am (...), alle aus der Türkei, alle vertreten durch MLaw Katrin Henzi, HEKS Rechtsschutz Bundesasylzentren Ostschweiz, Beschwerdeführende, gegen Staatssekretariat für Migration (SEM), Quellenweg 6, 3003 Bern, Vorinstanz. Gegenstand Nichteintreten auf Asylgesuch und Wegweisung (Dublin-Verfahren - Art. 31a Abs. 1 Bst. b AsylG); Verfügung des SEM vom 11. Dezember 2023. Das Bundesverwaltungsgericht stellt fest, dass die Beschwerdeführenden am 1. November 2023 in der Schweiz um Asyl nachsuchten (vgl. Akten der Vorinstanz 1292701-[nachfolgend: SEM-act.] 1/2, 5/2, 8/2, 11/2), dass ein Abgleich mit der europäischen Fingerabdruck-Datenbank (Zentraleinheit Eurodac) ergab, dass sie am (...) 2023 bereits in Kroatien um Asyl nachgesucht hatten (vgl. SEM-act. 16/1, 18/1, 20/1), dass das SEM die kroatischen Behörden am 8. November 2023 je um Wiederaufnahme einerseits des Beschwerdeführers und andererseits der Beschwerdeführerin mit ihren Kindern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(vgl. SEM-act. 27/5, 30/5), dass am 15. November 2023 die Personalienaufnahme der Beschwerdeführenden durchgeführt wurde (vgl. SEM-act. 35/7, 36/6, 37/6), dass am 22. November 2023 die persönlichen Gespräche gemäss Art. 5 Dublin-III-VO stattfanden (Dublin-Gespräch; vgl. SEM-act. 39/3, 40/3, 41/3), dass der Beschwerdeführer dabei im Wesentlichen ausführte, auf dem Polizeiposten in Kroatien sei ihnen ein Papier vorgelegt worden, auf welchem sie ihren Namen und ihr Herkunftsland hätten notieren müssen, dass ihnen gesagt worden sei, es handle sich dabei nicht um ein Asylgesuch, sondern diene lediglich der Feststellung der ID-Angaben, dass es keinen Dolmetscher gegeben habe, der Beamte etwas grob gewesen sei, und er - der Beschwerdeführer - kein Wasser bekommen habe, dass am nächsten Tag seine Fingerabdrücke abgenommen worden seien und er ein Papier erhalten habe, auf welchem er zum Verlassen des Ortes aufgefordert worden sei, dass er von den Behörden an einen Bahnhof gebracht und ihm gesagt worden sei, er könne gehen, wohin er wolle, dass er - im Rahmen seines rechtlichen Gehörs zur Rückkehr nach Kroatien - ausführte, er und seine Frau, welche weder schreiben noch lesen könne, seien gezwungen worden, ein Asylgesuch zu stellen, dass er weiter ausführte, er sei Zeuge davon geworden, wie jemandem der Arm umgedreht worden sei, im Wald sei ihnen Geld abgenommen worden und die Kinder hätten ein Trauma erlitten, dass er nicht nach Kroatien zurückwolle und seine Kinder Albträume hätten, dass er zum medizinischen Sachverhalt ausführte, er habe keine gesundheitlichen Probleme, psychisch würde es im allerdings nicht gut gehen, insbesondere habe er schlaflose Nächte, dass er seine Kinder habe zum Psychologen schicken wollen, dieser dies aber abgelehnt und erklärt habe, es gehe ihnen gut, die Beschwerdeführerin führte im Rahmen ihres Dublin-Gesprächs sinngemäss dasselbe aus wie der Beschwerdeführer und ergänzte im Wesentlichen, ihr Sohn D._______ habe Angst, nach Kroatien zurückgeschickt zu werden, dass in medizinischer Hinsicht sich am Vortag eine Krone vom Zahn gelöst habe, Medic-Help ihr aber gesagt habe, es habe keine freien Termine für die Behandlung; ferner gehe es ihr psychisch gut, dass auch ihr Sohn, D._______, keine gesundheitlichen Probleme habe, jedoch gestern aufgrund seiner Angst vor einer Rückkehr nach Kroatien Fieber gehabt habe, dass der Sohn der Beschwerdeführenden, C._______, anlässlich seines Dublin-Gesprächs ergänzte, er sei in Kroatien sowohl psychischer als auch physischer Gewalt ausgesetzt gewesen, sein Vater sei auf dem Polizeiposten gestossen worden und er und sein kleinerer Bruder hätten grosse Angst gehabt und geweint, dass er in gesundheitlicher Hinsicht keine Probleme habe; psychisch gehe es ihm gut, dass den Wiederaufnahmeersuchen am 22. November 2023 von Kroatien gestützt auf Art. 20 Abs. 5 Dublin-III-VO entsprochen wurde (vgl. SEM-act. 42/2, 43/2), dass das SEM mit Verfügung vom 11. Dezember 2023 - gleichentags eröffnet - in Anwendung von Art. 31a Abs. 1 Bst. b AsylG (SR 142.31) auf die Asylgesuche der Beschwerdeführenden nicht eintrat, ihre Wegweisung nach Kroatien anordnete, sie aufforderte, die Schweiz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die Beschwerdeführenden verfügte (vgl. SEM-act. 56/20 und 57/1), dass die Beschwerdeführenden mit Eingabe vom 18. Dezember 2023 gegen diese Verfügung beim Bundesverwaltungsgericht Beschwerde erhoben, dass sie in der Sache beantragen, die angefochtene Verfügung sei vollständig aufzuheben und die Vorinstanz anzuweisen, auf das Asylgesuch einzutreten und in der Schweiz ein materielles Asylverfahren durchzuführen, dass die Sache eventualiter an die Vorinstanz zurückzuweisen sei, dass subeventualiter die Vorinstanz anzuweisen sei, eine individuelle und konkrete Garantieerklärung beim Staat Kroatien einzuholen, aus welcher hervorgehe, dass die Beschwerdeführenden im Falle einer Dublin-Überstellung angemessen untergebracht und medizinisch (psychiatrisch) behandelt und einen fairen und diskriminierungsfreien Zugang zum Asylverfahren erhalten würden, dass die Beschwerdeführenden in verfahrensrechtlicher Hinsicht um Gewährung der unentgeltlichen Prozessführung und Verzicht auf die Erhebung eines Kostenvorschusses ersuchten, dass der Beschwerde die aufschiebende Wirkung zu erteilen und im Sinne einer superprovisorischen vorsorglichen Massnahme die Vollzugsbehörden unverzüglich anzuweisen seien, von einer Überstellung der Beschwerdeführenden nach Kroatien abzusehen, bis das Bundesverwaltungsgericht über die Erteilung der aufschiebenden Wirkung entschieden habe, dass die vorinstanzlichen Akten dem Bundesverwaltungsgericht am 19. Dezember 2023 in elektronischer Form vorlagen (vgl. Art. 109 Abs. 3 AsylG), dass die Instruktionsrichterin am selben Tag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die Beschwerdeführenden vorbringen, sie hätten keine Termine zur psychotherapeutischen Behandlung im Zusammenhang mit ihren Schlafproblemen und Albträumen erhalten, weshalb der medizinische Sachverhalt unrichtig beziehungsweise unvollständig erstellt worden sei und daher die Sache an die Vorinstanz zur Neubeurteilung zurückgewiesen werden müsse, dass einerseits alle Familienmitglieder ausführten, es gehe ihnen in medizinischer Hinsicht - abgesehen von Schlaflosigkeit, zahnärztlichen Problemen, Fieber und Albträumen - gut, weshalb die Vorinstanz sich nicht veranlasst sehen musste, weitere medizinische Abklärungen zu tätigen, und andererseits die Verlaufsblätter von Medic-Help in der angefochtenen Verfügung rechtsgenüglich gewürdigt worden sind, was ebenfalls für die vollständige Erfassung des medizinischen Sachverhalts spricht, dass dementsprechend keine Verfahrensfehler festzustellen sind und das Kassationsbegehren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der Beschwerdeführenden mit der «Eurodac»-Datenbank ergab, dass sie am (...) 2023 in Kroatien um Asyl nachgesucht hatten (vgl. SEM-act. 16/1, 18/1, 20/1), dass, nachdem die kroatischen Behörden den Gesuchen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der Beschwerdeführenden - insbesondere unter Berücksichtigung ihrer medizinischen Verlaufsblätter - offensichtlich nicht gegeben ist, zumal sie gemäss eigenen Angaben an Schlaflosigkeit, zahnärztlichen Problemen, Fieber und Albträumen, mithin nicht an erheblichen gesundheitlichen Problemen leiden (vgl. SEM-act. 39/3, 40/3, 41/3, 52/1, 53/1, 54/1), dass Kroatien im Übrigen über eine ausreichende medizinische Infrastruktur verfügt und kein Grund ersichtlich ist, der die Annahme rechtfertigt, Kroatien könnte den Beschwerdeführenden in Verletzung seiner sich aus der Aufnahmerichtlinie ergebenden Verpflichtungen (im Bedarfsfall) den Zugang zu einer in Zukunft allenfalls erforderlichen medizinischen Versorgung - auch nicht einer psychiatrisch-psychologischen - verweigern, dass insgesamt somit keine zwingenden Gründe für die Anwendung der Ermessensklauseln von Art. 17 Dublin-III-VO vorliegen, dass rechtsprechungsgemäss davon auszugehen ist, dass bei den kroatischen Behörden in der Regel keine individuellen Zusicherungen im Zusammenhang mit der Überstellung einzuholen sind (vgl. Referenzurteil des BVGer E-1488/2020 vom 22. März 2023 E. 12),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dem vorliegenden Urteil der am 19. Dezember 2023 angeordnete Vollzugsstopp dahinfällt, dass die Gesuche um Erteilung der aufschiebenden Wirkung und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