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E-7006/2009 vom 13. November 2009</w:t>
      </w:r>
    </w:p>
    <w:p>
      <w:r>
        <w:t>Bundesverwaltungsgericht, 2009-11-13, DE</w:t>
      </w:r>
    </w:p>
    <w:p>
      <w:r>
        <w:rPr>
          <w:b/>
        </w:rPr>
        <w:t xml:space="preserve">Quelle: </w:t>
      </w:r>
      <w:r>
        <w:t>https://mcp.opencaselaw.ch/entscheid/bvger_E-7006_2009</w:t>
      </w:r>
    </w:p>
    <w:p>
      <w:r>
        <w:t>FR: TAF E-7006/2009 du 13 novembre 2009</w:t>
      </w:r>
    </w:p>
    <w:p>
      <w:r>
        <w:t>IT: TAF E-7006/2009 del 13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E-7006/2009 {T 0/2} Urteil vom 13. November 2009 Besetzung Einzelrichterin Gabriela Freihofer, mit Zustimmung von Richter Kurt Gysi; Gerichtsschreiber Jan Feichtinger. Parteien A._______, Türkei, vertreten durch lic. iur. Marco Albrecht, Beschwerdeführer, gegen Bundesamt für Migration (BFM), Quellenweg 6, 3003 Bern, Vorinstanz. Gegenstand Nichteintreten auf Asylgesuch und Wegweisung; Verfügung des BFM vom 3. November 2009 / N (...). Das Bundesverwaltungsgericht stellt fest, dass der Beschwerdeführer - ein türkischer Staatsbürger kurdischer Volkszugehörigkeit aus B._______ (Provinz C._______) - sein Heimatland gemäss seinen zuletzt gemachten Angaben am 27. August 2009 verliess, per Flugzeug von Istanbul an einen ihm unbekannten Ort in Österreich gelangte und von dort nach einem dreiwöchigen Aufenthalt in einem Personenwagen in die Schweiz einreiste, wo er am 21. September 2009 um Asyl nachsuchte, dass er anlässlich der Kurzbefragung (...) vom 23. September 2009 sowie der Anhörung vom 7. Oktober 2009 durch das BFM zur Begründung des Asylgesuchs im Wesentlichen geltend machte, er habe von April bis August 2009 im Auftrag der D._______ Zeitungen und Zeitschriften verteilt und in der Folge Probleme mit Faschisten, Gendarmen sowie der Hisbollah bekommen, dass die Faschisten ihn deshalb und weil er sich gegen den Bau einer Moschee in seinem Dorf zur Wehr gesetzt habe unter Druck gesetzt, mit dem Tod bedroht und sein Haus mit Steinen beworfen respektive mit Waffen beschossen hätten, dass sie ihn ausserdem wegen des Verteilens oppositioneller Presseerzeugnisse bei den Behörden angezeigt hätten, worauf er von den Gendarmen am (...) März sowie am (...) Mai 2009 festgenommen, gefoltert und jeweils nach 24 Stunden wieder freigelassen worden sei, dass Angehörige der Hisbollah ihn wegen seiner Volks- und Glaubenszugehörigkeit unter Druck gesetzt und von ihm verlangt hätten, dass er sich anders kleiden solle, dass er schliesslich einen Marschbefehl erhalten habe, er jedoch nicht in den Militärdienst habe einrücken wollen, da er wegen der erlittenen Unterdrückungen kein Vertrauen in die Behörden mehr gehabt habe, dass er sich aus aus diesen Gründen im (...) 2009 einen Pass habe ausstellen lassen und die Türkei am 27. August 2009 per Flugzeug nach Österreich verlassen habe, dass das BFM den Beschwerdeführer anlässlich der Einreichung seines Asylgesuchs am 21. September 2009, der Kurzbefragung vom 23. September 2009 sowie der Anhörung vom 7. Oktober 2009 aufforderte, rechtsgenügliche Papiere einzureichen und der Beschwerdeführer dieser Aufforderung bis heute nicht nachgekommen ist, dass das BFM mit Verfügung vom 3. November 2009 - gleichentags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nämlich der Beschwerdeführer bei der Erstbefragung vorgebracht habe, nie einen Reisepass besessen und seine Identitätskarte verloren zu haben, wohingegen er anlässlich der Bundesanhörung angegeben habe, er habe im (...) 2009 einen Reisepass beantragt und erhalten, der Schlepper habe diesen aber zurückbehalten, seine Identitätskarte habe er verloren respektive weggeworfen, dass auch die Flüchtlingseigenschaft des Beschwerdeführers nicht festgestellt werden könne, zumal seine Schilderung des Sachverhalts den Anforderungen an die Glaubhaftigkeit gemäss Art. 7 AsylG nicht genüge, dass er angegeben habe, Probleme mit Faschisten, der Hisbollah und den Gendarmen gehabt zu haben, weil er Zeitungen und Zeitschriften verkauft habe, seine Ausführungen über die Presseerzeugnisse sowie über seine Motivation, diese zu verteilen, jedoch oberflächlich und vage ausgefallen seien, dass er auch über die Personen, die er Faschisten und Angehörige der Hisbollah genannt habe, keine substanziierten Aussagen habe machen können, dass er sich auch in Bezug auf die Übergriffe seitens der Faschisten widersprochen habe, indem er bei der Erstbefragung angegeben habe, diese hätten sein Haus mit Steinen beworfen, wohingegen derselbe gemäss seinen Ausführungen bei der Bundesanhörung mit Waffengewalt erfolgt sein soll, dass bezüglich der geltend gemachten Probleme mit den staatlichen Behörden eine landesweite Suche nach dem Beschwerdeführer ausgeschlossen werden könne, da er nach den angeblichen Festnahmen aussagegemäss jeweils nach 24 Stunden wieder freigelassen und ihm ausserdem anstandslos ein Reisepass ausgestellt worden sei, mit dem er die Türkei auf legalem Weg habe verlassen können, dass an der Einschätzung, dass der Beschwerdeführer keine asylrechtlich relevanten Verfolgungsmassnahmen seitens der türkischen Behörden zu gewärtigen habe, auch die nachträglich eingereichte Vorladung der Sicherheitsdirektion von C._______ nichts zu ändern vermöge, zumal solche Dokumente in der Türkei erfahrungsgemäss leicht käuflich zu erwerben seien, dass deshalb auf eine materielle Überprüfung des Dokuments verzichtet werden könne, obschon bereits prima facie verschiedene Unstimmigkeiten - wie das fehlende Datum, an dem sich der Beschwerdeführer hätte melden sollen, oder die fehlende Dossier-Nummer - festgestellt werden könnten, dass schliesslich auch die geltend gemachte Furcht vor dem Militärdienst die Flüchtlingseigenschaft nicht zu begründen vermöge, da der Beschwerdeführer bei der Erstbefragung keine entsprechenden Ausführungen gemacht habe und ihm bei unmittelbar bevorstehender Rekrutierung auch kein Reisepass ausgestellt worden wäre, dass der Wegweisungsvollzug in den Heimatstaat zulässig, zumutbar und praktisch durchführbar sei, dass der Beschwerdeführer mit Eingabe vom 10. November 2009 (Poststempel) beantragte, die Verfügung des BFM sei aufzuheben, und auf das Asylgesuch vom 21. September 2009 sei einzutreten, eventuell sei der Fall zur neuerlichen Befragung des Beschwerdeführers und zur Ergänzung des Sachverhalts sowie zum Erlass einer neuen Verfügung an das BFM zurückzuweisen, es sei die Wegweisungsverfügung aufzuheben und die Anwesenheit des Beschwerdeführers in der Schweiz auf anderer gesetzlicher Grundlage zu regeln, dass er in verfahrensrechtlicher Hinsicht beantragte, es sei ihm die unentgeltliche Rechtspflege im Sinne von Art. 65 Abs. 1 des Bundesgesetzes vom 20. Dezember 1968 über das Verwaltungsverfahren [VwVG, SR 172.021]) zu gewähren, dass die vorinstanzlichen Akten am 11. November 2009 beim Bundesverwaltungsgericht eingegangen sind (vgl.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insbesondere die vom BFM aufgezeigten Widersprüche betreffend die Existenz und den Verbleib seiner Ausweispapiere unweigerlich zu diesem Schluss führen und der Beschwerdeführer seine abwegige Behauptung, er habe seine Identitätskarte weggeworfen, auch nicht plausibel zu erklären vermochte (pag. 51), dass in diesem Zusammenhang zu erwähnen ist, dass der Beschwerdeführer in Abweichung vom vorstehend wiedergegebenen Reiseweg anlässlich der Erstbefragung zunächst angegeben hat, er sei am 17. September 2009 mit Hilfe eines Schleppers in verschiedenen Personenwagen sowie einem TIR-Lastwagen (Transports Internationaux Routier; Lastwagen unter Zollverschluss) in die Schweiz gelangt (pag. 105 f.), er mithin erst im Verlauf des Verfahrens die Existenz eines Reisepasses eingeräumt hat (pag. 43), wodurch seine generelle Glaubwürdigkeit erheblich erschüttert ist, dass sich schliesslich aus den Akten keine Hinweise ergeben, dass er seit seiner Einreise in die Schweiz ernsthafte - über entsprechende Lippenbekenntnisse (vgl. pag. 51) hinausgehende - Bemühungen zur Beschaffung von Papieren angestellt hätte,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es sich beim Begriff "Reise- und Identitätspapiere" gemäss dem Urteil BVGE 2007/7 um Dokumente handelt, die "sowohl die einwandfreie Feststellung der Identität als auch die sichere Durchführung der Rückschaffung ermöglichen" sollen, wobei diesen beiden Anforderungen in der Praxis regelmässig Reisepässe und Identitätskarten genügen (vgl. E. 4-6), dass damit die zum Identitätsnachweis eingereichten Dokumente, (Zivilstandsregisterauszug, Wohnsitzbestätigung) unbehelflich sind, zumal sie offensichtlich weder zur Einreise verwendet wurden noch den obigen Anforderungen zu genügen vermögen,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Kurzbefragung (...) vom 23. September 2009 sowie der Anhörung vom 7. Oktober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dass das BFM in der Entscheidbegründung zu Recht ausführt, die Vorbringen seien in wesentlichen Aspekten widersprüchlich und unsubstanziiert, wobei zur Vermeidung von Wiederholungen vorab auf die zutreffenden Erwägungen in der angefochtenen Verfügung zu verweisen ist, dass der Beschwerdeführer zwar - entgegen der vorinstanzlichen Einschätzung - Herkunft und Inhalte der angeblich von ihm verteilten Presseerzeugnisse relativ substanziiert wiedergeben konnte (vgl. pag. 57), jedoch dem BFM insoweit beizupflichten ist, als seine Ausführungen zu seiner Motivation, dies zu tun sowie zu den von ihm als Faschisten und Hisbollah-Angehörige bezeichneten Personen äusserst substanzarm ausgefallen sind (vgl. etwa pag. 55), dass seinen Ausführungen eine Vielzahl von Widersprüchen anhaftet und etwa seine Darstellung, wonach er am (...) März 2009 wegen des Verteilens von Zeitungen und Zeitschriften festgenommen worden sei (pag. 63), mit der Angabe, er habe hiermit erst im April 2009 begonnen, logisch nicht vereinbar ist, dass der entsprechende Erklärungs- und Entkräftungsversuch in der Rechtsmitteleingabe, die Widersprüche liessen sich durch sprachliche Schwierigkeiten erklären, nicht zu überzeugen vermag, zumal der Beschwerdeführer entgegen des dortigen Hinweises keineswegs auf Verständigungsschwierigkeiten hingewiesen, sondern vielmehr bei beiden Befragungen erklärt hat, er verstehe den Übersetzer gut (pag. 41, pag. 97), dass hinsichtlich der geltend gemachten Probleme mit den türkischen Behörden festzustellen ist, dass dem Beschwerdeführer bei Annahme der geltend gemachten Verfolgung klarerweise kein Reisepass ausgestellt worden wäre und er die Türkei auch nicht legal über den Flughafen Istanbul hätte verlassen können, dass damit auch der eingereichten Vorladung der Sicherheitsdirektion von C._______ sowie der angeblich bevorstehenden Rekrutierung zum Militärdienst - bei welcher sich es überdies um eine legitime Durchsetzung von Bürgerpflichten handeln würde - jede Grundlage entzogen ist, dass schliesslich der Hinweis in der Beschwerdeschrift auf die allgemein schwierige Lage der Kurden in der Türkei unbehelflich ist, da für die Begründetheit eines Asylgesuchs das Erfordernis einer gezielten und genügend intensiven Verfolgung erfüllt sein muss, wohingegen es - vorbehältlich der Annahme einer Kollektivverfolgung (zu den Anforderungen an deren Feststellung vgl. EMARK 2006 Nr. 1 E. 4.3. S. 3) - nicht ausreicht, auf die allgemeine schlechte Menschenrechtslage im Herkunftsland oder die systematische Benachteiligung einer bestimmten Personengruppe hinzuweisen, dass sich hieraus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in der Beschwerde die Nachreichung eines Schreibens eines Verwandten des Beschwerdeführers in Aussicht gestellt wird, jedoch nicht einsehbar ist, inwiefern dieses zu einer anderen Einschätzung führen könnten, weshalb keine Veranlassung besteht, den Eingang dieses Schreibens abzuwarten, dass schliesslich der Hinweis, dass verschiedene Verwandte des Beschwerdeführers sich als anerkannte Flüchtlinge oder Asylsuchende in der Schweiz aufhalten würden, entgegen der Einschätzung in der Rechtsmitteleingabe keineswegs auf eine Verfolgung des Beschwerdeführers schliessen lässt,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auf eine konkrete Gefährdung des Beschwerdeführers im Falle einer Rückkehr schliessen lassen, weshalb der Vollzug der Wegweisung vorliegend zumutbar ist, dass der Beschwerdeführer seit Geburt bis zu seiner Ausreise in B._______ gelebt hat und dort mit seinen Eltern sowie (...) Geschwistern über ein familiäres Beziehungsnetz verfügt (pag. 95),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gemäss Art. 65 Abs. 1 VwVG abzuweisen ist, da sich die Beschwerde als aussichtslos darstellte,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Rechtsvertreter des Beschwerdeführers,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