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E-7004/2014 vom 5. Januar 2015</w:t>
      </w:r>
    </w:p>
    <w:p>
      <w:r>
        <w:t>Bundesverwaltungsgericht, 2015-01-05, FR</w:t>
      </w:r>
    </w:p>
    <w:p>
      <w:r>
        <w:rPr>
          <w:b/>
        </w:rPr>
        <w:t xml:space="preserve">Quelle: </w:t>
      </w:r>
      <w:r>
        <w:t>https://mcp.opencaselaw.ch/entscheid/bvger_E-7004_2014</w:t>
      </w:r>
    </w:p>
    <w:p>
      <w:r>
        <w:t>FR: TAF E-7004/2014 du 5 janvier 2015</w:t>
      </w:r>
    </w:p>
    <w:p>
      <w:r>
        <w:t>IT: TAF E-7004/2014 del 5 gennaio 2015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au SEM et à l'autorité cantonale compétente. Le juge unique : Le greffier : Jean-Pierre Monnet Jean-Marie Staubli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