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E-6999/2016 vom 21. November 2016</w:t>
      </w:r>
    </w:p>
    <w:p>
      <w:r>
        <w:t>Bundesverwaltungsgericht, 2016-11-21, FR</w:t>
      </w:r>
    </w:p>
    <w:p>
      <w:r>
        <w:rPr>
          <w:b/>
        </w:rPr>
        <w:t xml:space="preserve">Quelle: </w:t>
      </w:r>
      <w:r>
        <w:t>https://mcp.opencaselaw.ch/entscheid/bvger_E-6999_2016</w:t>
      </w:r>
    </w:p>
    <w:p>
      <w:r>
        <w:t>FR: TAF E-6999/2016 du 21 novembre 2016</w:t>
      </w:r>
    </w:p>
    <w:p>
      <w:r>
        <w:t>IT: TAF E-6999/2016 del 21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E-6999/2016 Arrêt du 21 novembre 2016 Composition William Waeber, juge unique, avec l'approbation de Jean-Pierre Monnet, juge; Jean-Claude Barras, greffier. Parties A._______, né le (...), Erythrée, recourant, contre Secrétariat d'Etat aux migrations (SEM), Quellenweg 6, 3003 Berne, autorité inférieure. Objet Asile (non-entrée en matière / procédure Dublin) et renvoi ; décision du SEM du 1er novembre 2016 / N (...). Vu la demande d'asile déposée par A._______ le 16 août 2016, le procès-verbal de son audition, le 30 août 2016, au Centre d'enregistrement et de procédure (CEP) de Chiasso, la décision du 1er novembre 2016 (notifiée le 7 novembre suivant), par laquelle le SEM, se fondant sur l'art. 31a al. 1 let. b LAsi (RS 142.31), n'est pas entré en matière sur la demande d'asile du précité, a prononcé son transfert en Italie et a ordonné l'exécution de cette mesure, constatant l'absence d'effet suspensif à un éventuel recours, le recours interjeté, le 14 novembre 2016, contre cette décision, les demandes d'exemption d'une avance de frais de procédure et d'assistance judiciaire partielle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 que l'intéressé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du dossier que le recourant a été interpellé par la police-frontière, au B._______, les 18 et 20 juillet 2016, puis remis, les deux fois, aux autorités italiennes, qu'à nouveau interpellé le 15 août suivant, il a alors été enregistré comme demandeur d'asile, que, lors de ses trois interpellations, il a décliné son identité en précisant être né le 2 janvier 2000, que sur sa feuille d'enregistrement au CEP de Chiasso, le 15 août 2016, il a aussi indiqué être né le 2 janvier 2000, que sur requête du SEM du 22 août 2016, il a été soumis, le 29 août suivant, à un examen osseux dont les résultats ont révélé qu'il était âgé de 19 ans, qu'à son audition du 30 août 2016, il a déclaré avoir 18 ans révolus et être né le 1er janvier 1998, qu'invité, à cette même audition, à faire valoir ses objections à son éventuel transfert en Italie en tant qu'Etat compétent pour connaître de sa demande d'asile, il a répondu ne pas vouloir y retourner car, lors de son séjour, il n'y avait pas déposé de demande d'asile, qu'il ne voulait par conséquent pas que sa demande y soit examinée, qu'en outre, quand elles lui avaient relevé ses empreintes, les autorités italiennes lui avaient garanti qu'elles ne serviraient qu'à la police, à l'exclusion de tout autre usage, que le 31 août 2016, s'appuyant sur les informations de l'unité centrale du système européen «Eurodac» en vertu desquelles les autorités italiennes avaient interpellé le recourant, le (...) précédent à C._______ et D._______, le SEM a soumis aux autorités italiennes compétentes, dans les délais fixés à l'art. 21 par. 1 du règlement Dublin III, une requête aux fins de prise en charge, fondée sur l'art. 13 par. 1 du règlement Dublin III, que l'Italie n'a pas répondu à cette demande, que, dans sa décision du 1er novembre 2016, le SEM a retenu que le recourant était majeur sur la base des résultats de son examen osseux et de ses déclarations à son audition, qu'il a considéré que, faute d'avoir répondu à la demande de prise en charge précitée dans les délais prévus par l'art. 22 par. 1 et 6 du règlement Dublin III, l'Italie était réputée l'avoir acceptée et, partant, avoir reconnu sa compétence pour traiter la demande d'asile de l'intéressé (art. 22 par. 7 du règlement Dublin III), que, dans son recours, l'intéressé conteste la compétence de cet Etat pour connaître de sa demande d'asile en arguant de sa minorité uniquement, qu'il fait grief au SEM de l'avoir tenu pour majeur sans avoir mené une instruction appropriée sur cette question, le privant ainsi du bénéfice des dispositions applicables aux mineurs, qu'il soutient avoir constamment affirmé être né le 2 janvier 2000, qu'atteste aussi, selon lui, de cette date (de naissance), la chronologie de son vécu, tel qu'exposé à son audition, qu'il affirme ainsi avoir déclaré, à cette occasion, qu'après avoir été scolarisé à l'âge de 5 ans, il avait fréquenté l'école pendant 9 ans, soit jusqu'à l'âge de 14 ans, puis avait encore passé deux ans en E._______ avant de se rendre en Suisse en 2016, à l'âge de 16 ans, qu'il conteste avoir déclaré qu'il était né le 1er janvier 1998 du calendrier grégorien, le collaborateur du SEM qui l'a entendu ayant, selon lui, inscrit cette date de son propre chef en se fiant au rapport d'analyse osseuse, qu'à titre de preuve de ses dires, il renvoie le Tribunal à la photocopie, jointe à son recours, d'un bulletin scolaire de l'école qu'il a mentionnée à son audition et où figure son âge, 5 ans en l'an 1998 du calendrier éthiopien, soit en 2005 dans le calendrier grégorien, qu'il conteste aussi la fiabilité des résultats de l'examen osseux auquel il a été soumis, que, de son côté, le Tribunal constate que la différence entre l'âge prétendu et l'âge osseux du recourant est inférieure à trois ans, qu'une tromperie sur l'identité ne peut par conséquent être retenue à la charge de l'intéressé sur la seule base de l'examen précité, celui-ci ne constituant qu'un indice permettant de mettre en doute ses dires (Jurisprudence et informations de la Commission suisse de recours en matière d'asile [JICRA] 2004 n° 30 consid. 6.2 p. 210 s.) que cela ne dispense pas le recourant, qui n'a fourni aucun document d'identité, de rendre vraisemblable qu'il est un mineur (JICRA 2001 n° 23 consid. 6c p. 186-187), qu'à son audition du 30 août 2016, il a effectivement déclaré avoir été scolarisé à l'école « F._______ » jusqu'à la 9ème classe, qu'il n'a par contre pas dit y avoir été inscrit à l'âge de cinq ans, qu'il appert du procès-verbal de son audition, qu'il a spontanément dit avoir dix-huit ans quand on lui a demandé son âge (« Ho diciotto anni compiuti »), que cela laisse clairement augurer que c'est lui qui, en réponse à la question, a déclaré être né en 1998 et non pas le collaborateur du SEM qui aurait porté, de son propre chef, cette année au procès-verbal d'audition, que si le collaborateur du SEM s'était rapporté aux conclusions de l'examen osseux, comme le soutient le recourant, il aurait alors plutôt indiqué que celui-ci était né en 1997, que la photocopie du bulletin scolaire produit au stade du recours n'est d'aucune utilité au recourant et ne permet pas d'infirmer les conclusions du SEM, qu'en effet, à son audition, le recourant a dit avoir été scolarisé dans son pays sous le nom de voisins, parce qu'il n'avait jamais eu ni carte d'identité ni passeport, que c'est donc cette identité qui devrait figurer sur le bulletin scolaire du recourant, que, de fait, il n'en est rien, qu'en effet, il y figure son identité actuelle, donnée dans la présente procédure, que, dans ces conditions, il n'y pas lieu d'accorder au recourant un délai pour produire ce bulletin scolaire en original, comme il le demande, qu'eu égard aux réponses, sans équivoque, du recourant à son audition, il ne saurait être reproché au SEM, qui avait de surcroît fait procéder à un examen osseux de l'intéressé, de n'avoir pas instruit plus avant la question de son âge, que, contrairement à ce que prétend le recourant, son droit d'être entendu n'a ainsi pas été violé, qu'en définitive, au vu de ce qui précède, le recourant n'a pas été en mesure de rendre vraisemblable sa minorité, qu'il doit donc supporter les conséquences du défaut de preuve de sa minorité, et être tenu pour majeur (JICRA 2001 n° 23 précité), que le SEM a ainsi retenu à raison la compétence de l'Italie pour connaître de la demande d'asile du recourant,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no 29217/12 par. 114 et 115 ; également arrêt de la CourEDH du 2 avril 2013 dans la requête n° 27725/10 Mohammed Hussein c. Pays Bas et Italie ; arrêt A. S. c/Suisse n° 39350/13 du 30 juin 2015), qu'il n'y a en conséquence pas lieu d'admettre que Italie connaîtrait des défaillances systémiques dans la procédure d'asile, au point que le principe de non-refoulement n'y serait pas respecté et entraînerait un risque de traitement inhumain ou dégradant au sens de l'art. 4 de la CharteUE (cf. art. 3 par. 2 2éme phrase du règlement Dublin III), que l'intéressé ne le prétend d'ailleurs pas, que, dans ces conditions, l'application de l'art. 3 par. 2 2ème phrase du règlement Dublin III ne se justifie pas en l'espèce, que le recourant n'appartient pas non plus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 l'Italie est liée par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 pays est ainsi présumé respecter la sécurité des requérants d'asile et leur garantir une protection conforme au droit international et au droit européen, qu'au surplus, il incombe à l'intéressé, qui n'a pas encore déposé en Italie de demande d'asile, ni d'ailleurs requis d'aide dans ce pays, d'accomplir cette démarche et de faire alors usage des droits que lui accorderait la procédure ainsi ouverte, que dans ce contexte, si - après son retour en Italie -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qu'en définitive, la présomption de sécurité attachée au respect par l'Italie de ses obligations tirées du droit international public et du droit européen n'étant pas renversée ni même contestée, une vérification plus approfondie et individualisée des risques dans cet Etat de destination n'est pas nécessaire (cf. Francesco Maiani / Constantin Hruschka, Le partage des responsabilités, entre confiance mutuelle et sécurité des demandeurs d'asile, in Asyl 2/11 p. 14), que l'Italie demeure dès lors responsable de l'examen de la demande d'asile du recourant au sens du règlement Dublin III, qu'il est souligné ici que le recourant n'a aucun droit de choisir l'Etat où il souhaite déposer sa demande de protection (cf. ATAF 2010/45 consid. 8.3), qu'il n'y a pas lieu de faire application de la clause discrétionnaire de l'art. 17 par. 1 du règlement Dublin III en combinaison avec l'art. 29a al. 3 de l'ordonnance 1 du 11 août 1999 sur l'asile relative à la procédure (OA 1, RS 142.311), qu'à propos de cette dernière disposition, l'intéressé n'a pas fait valoir d'éléments qui auraient pu imposer au SEM un examen plus détaillé de sa demande sous l'angle des raisons humanitaires, que le SEM a ainsi motivé sa décision en tenant compte de tous les éléments allégués par le recourant, qu'en regard de l'art. 29a al. 3 OA 1, il a aussi exercé correctement son pouvoir d'appréciation, sans faire preuve d'arbitraire dans son appréciation ni violer le principe de la proportionnalité ou de l'égalité de traitement, que le Tribunal ne peut d'ailleurs plus, en la matière, substituer son appréciation à celle de l'autorité inférieure, son contrôle se limitant à vérifier si celle-ci a exercé son pouvoir et si elle l'a fait conformément à la loi (cf. ATAF 2015/9 consid. 8), que, dans ces conditions, c'est à bon droit que le SEM n'est pas entré en matière sur la demande d'asile de l'intéressé (cf. art. 31a al. 1 let. b LAsi), que le recours doit par conséquent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de fond ayant été rendu, la demande d'exemption d'une avance de frais de procédure est sans objet, qu'au vu de ce caractère manifestement infondé,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