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E-6999/2013 vom 9. Januar 2014</w:t>
      </w:r>
    </w:p>
    <w:p>
      <w:r>
        <w:t>Bundesverwaltungsgericht, 2014-01-09, FR</w:t>
      </w:r>
    </w:p>
    <w:p>
      <w:r>
        <w:rPr>
          <w:b/>
        </w:rPr>
        <w:t xml:space="preserve">Quelle: </w:t>
      </w:r>
      <w:r>
        <w:t>https://mcp.opencaselaw.ch/entscheid/bvger_E-6999_2013</w:t>
      </w:r>
    </w:p>
    <w:p>
      <w:r>
        <w:t>FR: TAF E-6999/2013 du 9 janvier 2014</w:t>
      </w:r>
    </w:p>
    <w:p>
      <w:r>
        <w:t>IT: TAF E-6999/2013 del 9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E-6999/2013 Arrêt du 9 janvier 2014 Composition François Badoud, juge unique, avec l'approbation de Daniele Cattaneo, juge ; Chrystel Tornare Villanueva, greffière. Parties A._______, né le (...), Mauritanie, (...), recourant, contre Office fédéral des migrations (ODM), Quellenweg 6, 3003 Bern, autorité inférieure . Objet Asile et renvoi ; décision de l'ODM du 13 novembre 2013 / N (...). Vu la demande d'asile déposée en Suisse par A._______ en date du 1er novembre 2011, les procès-verbaux des auditions du 7 novembre 2011 et du 6 novembre 2013, la décision du 13 novembre 2013, par laquelle l'ODM a rejeté la demande d'asile présentée par le recourant, a prononcé son renvoi de Suisse et a ordonné l'exécution de cette mesure, le recours, daté du 28 novembre 2013 et remis à la Poste le 12 décembre 2013, formé par le recourant contre cette décision, par lequel il conclut principalement à la reconnaissance de la qualité de réfugié et à l'octroi de l'asile, subsidiairement au prononcé d'une admission provisoire, et requiert l'assistance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constituent notamment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indiqué être de confession musulmane et originaire de B._______, que, selon ses déclarations, ses parents ont été tués alors qu'il était âgé de cinq ans, qu'il aurait été recueilli par un Maure blanc, qui, selon l'intéressé, serait à l'origine de la mort de ses parents, que cet homme l'aurait scolarisé durant cinq ans, qu'il l'aurait ensuite traité comme un esclave, l'intéressé devant travailler aux champs sans être rémunéré, que celui-ci aurait été frappé régulièrement par la personne qui l'exploitait, qu'en 2011, ne supportant plus cette situation, il se serait réfugié à (...), où il aurait vécu et travaillé durant un mois, que, grâce à l'argent ainsi gagné, il aurait réussi à financer son voyage jusqu'en Europe, qu'il aurait quitté son pays à la mi-octobre 2011 et aurait rejoint la Suisse le 1er novembre 2011, après avoir transité par l'Espagne et la France, qu'en l'occurrence, les préjudices avancés par le recourant émanent non pas d'une autorité étatique, mais d'une tierce personne, à savoir l'homme qui l'a recueilli après la mort de ses parents, que la crainte d'actes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l'intéressé n'a en rien établi que ce type de comportement, à savoir l'esclavagisme et les mauvais traitements infligés par la personne qui l'employait, serait toléré par les autorités de son pays, en sorte qu'il n'aurait pas eu la possibilité de le dénoncer et, partant d'obtenir leur protection, que cela dit, comme l'a à juste titre relevé l'ODM, l'esclavage a été officiellement aboli en Mauritanie, le 9 novembre 1981, que, le 8 août 2007, l'Assemblée nationale mauritanienne a adopté une loi criminalisant l'esclavage, que, selon cette loi, adoptée par le Sénat mauritanien, le 22 août 2007, l'esclavage est passible d'une peine de cinq à dix ans de prison, que, dans ces conditions, quand bien même l'esclavage n'a pas complètement disparu en Mauritanie, il ne peut être admis que les autorités mauritaniennes encouragent ce genre de comportement, le soutiennent ou même le tolèrent, qu'il ne peut pas non plus être soutenu que la Mauritanie ne dispose pas d'infrastructures suffisantes et accessibles pour lutter contre ce type d'agissements, que, dans ces conditions, il n'existe aucun motif sérieux et avéré de conclure que le recourant serait exposé, en Mauritanie, à des préjudices déterminants en matière d'asile, que, par ailleurs, l'intéressé n'a entrepris aucune démarches pour demander protection auprès des autorités de son pays (cf. p-v d'audition du 6 novembre 2013, p. 7), qu'il a certes indiqué qu'il ne savait même pas qu'une telle possibilité existait (cf. p-v d'audition du 6 novembre 2013, p. 7), que cette explication ne saurait cependant constituer un motif suffisant pour excuser l'absence de sollicitation de la protection des autorités mauritaniennes et pour admettre que l'intéressé n'aurait pas pu bénéficier d'une protection efficace contre d'éventuels préjudices émanant de son maître, que, dans ces conditions, il appartient au recourant de s'adresser en priorité aux autorités de son pays, s'il entend obtenir une protection adéquate contre d'éventuels risques de représailles de la part de cette personne, qu'en conséquence, les motifs tels qu'invoqués ne sont pas pertinents en matière d'asile, qu'au demeurant, l'intéressé a toujours la possibilité d'échapper aux prétendus mauvais traitements de son esclavagiste en s'établissant dans une autre partie du pays (sur la notion de refuge interne, cf. notamment JICRA 1996 n° 1), que, cela dit, et bien que cela ne soit pas déterminant en l'espèce, l'intéressé n'a pas non plus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 ses propos concernant sa vie quotidienne en tant qu'esclave sont simplistes et dépourvus des détails significatifs d'une expérience réellement vécue, qu'à cela s'ajoute que la description de son voyage jusqu'en Suisse relève du stéréotype, qu'en effet, il n'est pas convaincant que le recourant ait été en mesure de rejoindre ce pays, dans les circonstances décrites, pratiquement sans argent et sans document d'identité, que, dans ces conditions, de sérieux doutes existent quant aux réelles circonstances du départ de l'intéressé de Mauritanie,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du recourant, qu'en effet, la Mauritanie ne se trouve pas en proie à une guerre, une guerre civile ou une violence généralisée, qu'il ne ressort pas non plus du dossier que l'intéressé pourrait être mis concrètement en danger pour des motifs qui lui seraient propres, qu'en effet, il est jeune, sans charge de famille, au bénéfice d'une formation scolaire et n'a pas allégué, ni a fortiori établi, qu'il souffrait de problèmes de santé particuliers pour lesquels il ne pourrait pas être soigné en Mauritanie,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art.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