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E-6992/2013 vom 19. Dezember 2013</w:t>
      </w:r>
    </w:p>
    <w:p>
      <w:r>
        <w:t>Bundesverwaltungsgericht, 2013-12-19, DE</w:t>
      </w:r>
    </w:p>
    <w:p>
      <w:r>
        <w:rPr>
          <w:b/>
        </w:rPr>
        <w:t xml:space="preserve">Quelle: </w:t>
      </w:r>
      <w:r>
        <w:t>https://mcp.opencaselaw.ch/entscheid/bvger_E-6992_2013</w:t>
      </w:r>
    </w:p>
    <w:p>
      <w:r>
        <w:t>FR: TAF E-6992/2013 du 19 décembre 2013</w:t>
      </w:r>
    </w:p>
    <w:p>
      <w:r>
        <w:t>IT: TAF E-6992/2013 del 19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E-6992/2013 Urteil vom 19. Dezember 2013 Besetzung Einzelrichter Markus König, mit Zustimmung von Richter Gérard Scherrer; Gerichtsschreiber Nicholas Swain. Parteien A._______, Kongo (Kinshasa), vertreten durch lic. iur. Heidi Koch-Amberg, Rechtsanwältin, Beschwerdeführerin, gegen Bundesamt für Migration (BFM), Quellenweg 6, 3003 Bern, Vorinstanz . Gegenstand Nichteintreten auf Asylgesuch und Wegweisung (Dublin-Verfahren); Verfügung des BFM vom 28. November 2013 / N (...). Das Bundesverwaltungsgericht stellt fest, dass die Beschwerdeführerin am 13. Oktober 2013 in der Schweiz um Asyl nachsuchte und am 23. Oktober 2013 summarisch zu seinem Gesuch befragt wurde, wobei ihr das rechtliche Gehör zu einer allfälligen Wegweisung nach Frankreich gestützt auf das Dublin-Abkommen gewährt wurde, dass das BFM mit Verfügung vom 28. November 2013 - eröffnet am 6. Dezember 2013 - in Anwendung von Art. 34 Abs. 2 Bst. d des Asylgesetzes vom 26. Juni 1998 (AsylG, SR 142.31) auf das Asylgesuch nicht eintrat, die Wegweisung aus der Schweiz nach Frankreich anordnete und die Beschwerdeführerin aufforderte, die Schweiz spätestens am Tag nach Ablauf der Beschwerdefrist zu verlassen, dass das BFM gleichzeitig feststellte, einer allfälligen Beschwerde gegen den Entscheid komme keine aufschiebende Wirkung zu, und die Aushändigung der editionspflichtigen Akten gemäss Aktenverzeichnis an die Beschwerdeführerin verfügte, dass die Beschwerdeführerin mit Eingabe ihrer Rechtsvertreterin vom 11. Dezember 2013 gegen diesen Entscheid beim Bundesverwaltungsgericht Beschwerde erhob und dabei beantragte, die Dispositiv-Ziffer 2 desselben sei aufzuheben, eventualiter sei der Entscheid in Wiedererwägung zu ziehen und es sei von der Wegweisung nach Frankreich abzusehen, dass die vorinstanzlichen Akten am 16. Dezember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Beschwerdeführerin gemäss ihrem Rechtsbegehren nur die angeordnete Wegweisung respektive Überstellung nach Frankreich (Dispositivziffer 2 der angefochtenen Verfügung) anficht, in Anbetracht der Begründung sowie des untrennbaren sachlichen Zusammen­hangs zwischen dem Nichteintreten auf das Asylgesuch und der Überstellungsverfügung in Dublin-Verfah­ren jedoch im Interesse der Beschwerdeführerin davon auszugehen ist, die Beschwerde richte sich sinngemäss auch gegen den Nichteintretensentscheid als solchen (Dispositivziffer 1 der angefochtenen Verfügung),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 mit der "Eurodac"-Datenbank ergab, dass diese am 22. November 2011 in Frankreich ein Asylgesuch eingereicht hatte, dass das BFM die französischen Behörden am 19. November 2013 um Übernahme der Beschwerdeführerin ersuchte, dass die französischen Behörden dem Gesuch um Übernahme am 28. November 2013 gestützt auf Art. 16 Abs. 1 Bst. e Dublin-II-VO zustimmten, dass die Beschwerdeführerin nicht bestreitet, in Frankreich ein Asylgesuch eingereicht zu haben, und auch die grundsätzliche Zuständigkeit dieses Mitgliedstaates unbestritten blieb, dass die Beschwerdeführerin im vorliegenden Fall keine konkreten Anhaltspunkte geltend macht, wonach Frankreich,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würde, indem es sie unter Missachtung des Non-Refoulement-Gebotes oder unter Verletzung von Art. 3 EMRK in ihren Heimatstaat zurückschaffen würde, dass auch keinerlei Anhaltspunkte dafür vorliegen, ihre Behandlung in Frankreich würde gegen Art. 3 EMRK oder eine andere völkerrechtliche Verpflichtung der Schweiz verstossen, dass auch die erst auf Beschwerdeebene geäusserten angeblichen Heiratsabsichten keinen Hinderungsgrund für eine Rückkehr der Beschwerdeführerin nach Frankreich darstellen, dass ein Ehevorbereitungsverfahren nicht zwingend die Anwesenheit der Beschwerdeführerin in der Schweiz voraussetzt, dass in der Beschwerde nicht geltend gemacht wird, zwischen der Beschwerdeführerin und ihrem angeblichen zukünftigen Ehemann bestehe eine dauerhafte eheähnliche Lebensgemeinschaft, die ihre Überstellung nach Frankreich im Lichte von Art. 8 EMRK als unzulässig erscheinen lassen würde, dass auch den Akten keinerlei Hinweise auf eine solche Lebensgemeinschaft zu entnehmen wären, zumal die Beschwerdeführerin in ihrer Befragung vom 23. Oktober 2013 ihren angeblichen Verlobten nicht nur mit keinem Wort erwähnte, sondern die Frage nach "Bezugspersonen in der Schweiz" mit "keine" beantwortete (vgl. Protokoll S. 7), dass ferner die Vorinstanz in der angefochtenen Verfügung zu Recht und mit zutreffender Begründung erwogen hat, dass der von der Beschwerdeführerin in der Befragung zur Person erhobene Einwand, in Frankreich würden Asylsuchende keine Unterstützung erhalten, nicht geeignet ist, die Überstellung in dieses Land als unzumutbar erscheinen zu lassen, dass unter diesen Umständen keinerlei Hindernisse, insbesondere auch keine humanitären Gründe im Sinne von Art. 29a Abs. 3 AsylV 1, eine Überstellung der Beschwerdeführerin als unzulässig erscheinen lassen, dass es demnach keinen Grund für die Anwendung der Souveränitätsklausel (Art. 3 Abs. 2 erster Satz Dublin-II-VO) gibt, dass Frankreich somit für die Prüfung des Asylgesuchs der Beschwer­de­führerin gemäss der Dublin-II-VO zuständig und entsprechend verpflichtet ist, sie gemäss Art. 20 Dublin-II-VO wieder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Ausgang des Verfahrens die Kosten von Fr. 600. (Art. 1 3 des Reglements vom 21. Februar 2008 über die Kosten und Entschädigungen vor dem Bundesverwaltungsgericht [VGKE, SR 173.320.2]) der Beschwerdeführerin aufzuerlegen sind (Art. 63 Abs. 1 VwVG).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