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E-6991/2011 vom 9. Januar 2012</w:t>
      </w:r>
    </w:p>
    <w:p>
      <w:r>
        <w:t>Bundesverwaltungsgericht, 2012-01-09, FR</w:t>
      </w:r>
    </w:p>
    <w:p>
      <w:r>
        <w:rPr>
          <w:b/>
        </w:rPr>
        <w:t xml:space="preserve">Quelle: </w:t>
      </w:r>
      <w:r>
        <w:t>https://mcp.opencaselaw.ch/entscheid/bvger_E-6991_2011</w:t>
      </w:r>
    </w:p>
    <w:p>
      <w:r>
        <w:t>FR: TAF E-6991/2011 du 9 janvier 2012</w:t>
      </w:r>
    </w:p>
    <w:p>
      <w:r>
        <w:t>IT: TAF E-6991/2011 del 9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E-6991/2011 Arrêt du 9 janvier 2012 Composition François Badoud, juge unique, avec l'approbation de Kurt Gysi, juge ; Beata Jastrzebska, greffière. Parties A._______, née le (...), ses enfants B._______, né le (...), C._______, née le (...), et D._______, né le (...), Kosovo, (...), recourants, contre Office fédéral des migrations (ODM), Quellenweg 6, 3003 Berne, autorité inférieure. Objet Asile (non-entrée en matière) et renvoi (Dublin) ; décision de l'ODM du 15 décembre 2011 / N (...). Vu la demande d'asile déposée en Suisse par A._______ et ses enfants en date du 28 novembre 2011, la décision du 15 décembre 2011, par laquelle l'ODM, en se fondant sur l'art. 34 al. 2 let. d de la loi du 26 juin 1998 sur l'asile (LAsi, RS 142.31), n'est pas entré en matière sur la demande d'asile des recourants, a prononcé leur transfert vers la Belgique et ordonné l'exécution de cette mesure, le recours interjeté le 27 décembre 2011 contre cette décision, les demandes de dispense du paiement de l'avance et des frais de procédure ainsi que la demande d'octroi de l'effet suspensif dont ce recours est assorti, la réception du dossier de première instance par le Tribunal administratif fédéral (ci-après : le Tribunal), le 30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qu'en vertu de l'art. 34 al. 2 let. d LAsi, il n'est pas entré en matière sur une demande d'asile si le recourant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les recourants, d'ethnie rom, prétendument menacés de persécutions au Kosovo, ont déclaré avoir quitté leur pays en novembre 2009 pour se rendre en Belgique, que la comparaison d'empreintes digitales, effectuée par le biais du système Eurodac, confirme que les intéressés ont séjourné en Belgique où ils ont déposé une demande d'asile, qu'une fois leur demande rejetée, ils se sont rendus en Suisse pour y introduire une nouvelle demande d'asile, que le 9 décembre 2011, l'ODM a présenté aux autorités belges compétentes une requête aux fins de reprise en charge, qu'en date du 13 décembre 2011, les autorités belges ont expressément accepté, sur l'art. 16 par. 1 let. e du règlement Dublin II, le transfert des intéressés vers leur pays, que la Belgique a ainsi reconnu sa compétence, que, cela dit, les recourants s'opposent à leur transfert vers la Belgique déclarant craindre d'être renvoyés au Kosovo, pays où ils risqueraient des persécutions en raison de leur origine ethnique, que l'intéressée, A._______, craint également d'être exposée, au Kosovo, aux actes de violence de la part de son mari, qu'à l'appui de ses dires, elle présente une copie de la plainte déposée devant les autorités kosovares à l'encontre de son époux, que, sur la base de ce qui précède, les recourants demandent à la Suisse d'appliquer, en leur faveur, l'art. 3 par. 2 1ère phrase du règlement Dublin II selon lequel, par dérogation à l'art. 3 par. 1 du même acte, chaque Etat peut examiner une demande d'asile même si cet examen ne lui incombe pas ("clause de souveraineté"), qu'un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utile de rappeler que la Belgique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il n'y a pas lieu d'écarter la présomption selon laquelle la Belgique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certes être renversée en présence d'indices sérieux que, dans le cas concret, les autorités de cet Etat ne respecteraient pas le droit international (cf. ATAF 2010/45 précité consid. 7.4 et 7.5), qu'en l'occurrence, les recourants n'apportent aucun élément de nature à renverser cette présomption, que la simple affirmation selon laquelle, dès leur retour au Kosovo, les recourants risquent d'être exposés à des persécutions liées à leur origine ethnique ne constitue pas un tel élément, qu'il s'agit en effet uniquement d'une contestation de la décision prise par les autorités belges rejetant la demande d'asile des intéressés, qu'il en est de même de la copie de la plainte, portée par l'intéressée devant les autorités kosovares à l'encontre de son mari, acte sans pertinence pour le cas d'espèce, qu'en conséquence, les recourants n'ont fourni aucune indication selon laquelle la Belgique, qui est partie aux Conventions citées plus haut, de même qu'à celle du 28 juillet 1951 relative au statut des réfugiés (Conv., RS 0.142.30) et au Protocole additionnel du 31 janvier 1967 (Prot., RS 0.142.301), faillirait à ses obligations internationales en les renvoyant dans leur pays d'origine, au mépris du principe de non-refoulement ou de l'art. 3 CEDH, au cas où ils invoqueraient des éléments établissant un risque concret et sérieux d'y subir des traitements contraires à ces dispositions, qu'au vu de ce qui précède, les recourants n'ont manifestement pas établi l'existence d'un risque personnel, concret et sérieux que leur transfert vers la Belgique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qu'à défaut d'application de la clause de souveraineté par la Suisse, la Belgique demeure l'Etat responsable de l'examen de la demande d'asile du recourant au sens du règlement Dublin II et est tenu de le reprendre en charge dans les conditions prévues à l'art. 20 du règlement Dublin II (cf. arrêt du Tribunal administratif fédéral E-5644/2009 du 31 août 2010 consid. 9), que, partant, c'est à juste titre que l'ODM n'est pas entré en matière sur la demande d'asile du recourant en application de l'art. 34 al. 2 let. d LAsi et qu'il a prononcé son renvoi (ou transfert) vers la Belgique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Belgique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de dispense des frais de procédure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les demandes tendant à l'octroi de l'effet suspensif et à la dispense du paiement de l'avance des frais de procédure sont sans objet, (dispositif : page suivante) Le Tribunal administratif fédéral prononce: 1. Le recours est rejeté. 2. La demande d'octroi de l'effet suspensif est sans objet. 3. La demande de dispense du paiement de l'avance des frais de procédure est sans objet. 4. La demande de dispense du paiement des frais de procédure est rejetée. 5. Les frais de procédure, d'un montant de Fr. 600.-, sont mis à la charge des recourants. Ce montant doit être versé sur le compte du Tribunal dans les 30 jours dès l'expédition du présent arrêt. 6.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