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E-6981/2018 vom 19. Februar 2020</w:t>
      </w:r>
    </w:p>
    <w:p>
      <w:r>
        <w:t>Bundesverwaltungsgericht, 2020-02-19, FR</w:t>
      </w:r>
    </w:p>
    <w:p>
      <w:r>
        <w:rPr>
          <w:b/>
        </w:rPr>
        <w:t xml:space="preserve">Quelle: </w:t>
      </w:r>
      <w:r>
        <w:t>https://mcp.opencaselaw.ch/entscheid/bvger_E-6981_2018</w:t>
      </w:r>
    </w:p>
    <w:p>
      <w:r>
        <w:t>FR: TAF E-6981/2018 du 19 février 2020</w:t>
      </w:r>
    </w:p>
    <w:p>
      <w:r>
        <w:t>IT: TAF E-6981/2018 del 19 febbraio 2020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du paiement des frais de procédure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de désignation de Philippe Stern comme mandataire d'office est rejetée.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mandataire des recourants, au SEM et à l'autorité cantonale compétente.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