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E-6980/2013 vom 8. Januar 2014</w:t>
      </w:r>
    </w:p>
    <w:p>
      <w:r>
        <w:t>Bundesverwaltungsgericht, 2014-01-08, FR</w:t>
      </w:r>
    </w:p>
    <w:p>
      <w:r>
        <w:rPr>
          <w:b/>
        </w:rPr>
        <w:t xml:space="preserve">Quelle: </w:t>
      </w:r>
      <w:r>
        <w:t>https://mcp.opencaselaw.ch/entscheid/bvger_E-6980_2013</w:t>
      </w:r>
    </w:p>
    <w:p>
      <w:r>
        <w:t>FR: TAF E-6980/2013 du 8 janvier 2014</w:t>
      </w:r>
    </w:p>
    <w:p>
      <w:r>
        <w:t>IT: TAF E-6980/2013 del 8 gennaio 2014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statuer dans les meilleurs délais sur la demande d'asile de la recourante, sous réserve d'actes d'instruction encore nécessaires, en particulier de l'audition de l'intéressée qu'il est invité à entreprendre sans délai.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à la recourante le montant de 300 francs à titre de dépens.</w:t>
      </w:r>
    </w:p>
    <w:p>
      <w:r>
        <w:rPr>
          <w:b/>
        </w:rPr>
        <w:t>E. 5</w:t>
      </w:r>
    </w:p>
    <w:p>
      <w:r>
        <w:t>Le présent arrêt est adressé au mandataire de la recourante, à l'ODM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