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E-697/2015 vom 6. Februar 2015</w:t>
      </w:r>
    </w:p>
    <w:p>
      <w:r>
        <w:t>Bundesverwaltungsgericht, 2015-02-06, FR</w:t>
      </w:r>
    </w:p>
    <w:p>
      <w:r>
        <w:rPr>
          <w:b/>
        </w:rPr>
        <w:t xml:space="preserve">Quelle: </w:t>
      </w:r>
      <w:r>
        <w:t>https://mcp.opencaselaw.ch/entscheid/bvger_E-697_2015</w:t>
      </w:r>
    </w:p>
    <w:p>
      <w:r>
        <w:t>FR: TAF E-697/2015 du 6 février 2015</w:t>
      </w:r>
    </w:p>
    <w:p>
      <w:r>
        <w:t>IT: TAF E-697/2015 del 6 febbraio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E-697/2015 Arrêt du 6 février 2015 Composition William Waeber, juge unique, avec l'approbation de Yanick Felley, juge ; Isabelle Fournier, greffière. Parties A._______, né le (...), Guinée, (...), recourant, contre Secrétariat d'Etat aux migrations (SEM ; anciennement Office fédéral des migrations, ODM), Quellenweg 6, 3003 Berne, autorité inférieure. Objet Asile (non-entrée en matière) et renvoi (Dublin) ; décision de l'ODM du 26 janvier 2015 / N (...). Vu la demande d'asile déposée le 30 octobre 2014 en Suisse par A._______ (ci-après : le recourant), le résultat de la comparaison, effectuée le 17 novembre 2014, de ses empreintes digitales avec celles enregistrées dans la banque de données EURODAC, dont il ressort qu'il a été enregistré le (...) septembre 2014 en Espagne (franchissement illégal de la frontière), les procès-verbaux de ses auditions par l'ODM au centre d'enregistrement et de procédure (CEP) de Vallorbe, le 19 novembre 2014, la réponse positive des autorités espagnoles, du 21 janvier 2015, à la demande de prise en charge que leur a adressée l'ODM en date du 26 novembre 2014, la décision du 26 janvier 2015, notifiée à l'intéressé le 30 janvier suivant, par laquelle le SEM n'est pas entré en matière sur la demande d'asile de l'intéressé, a prononcé son transfert en Espagne en tant qu'Etat responsable pour l'examen de sa requête et a ordonné l'exécution de cette mesure, constatant l'absence d'effet suspensif à un éventuel recours, le recours interjeté le 3 février 2015 contre cette décision, auprès du Tribunal administratif fédéral (ci-après : le Tribunal),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par conséquent compétent pour statuer sur la présente cause, que l'intéressé a qualité pour recourir (cf. art. 48 al. 1 PA, applicable par renvoi de l'art. 37 LTAF), que le recours, interjeté dans la forme (cf. art. 52 al. 1 PA) et le délai (cf. art. 108 al. 2 LAsi) prescrits par la loi, est recevable, qu'en l'occurrence, le SEM a refusé d'entrer en matière sur la demande d'asile de l'intéressé en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prendre en charge- dans les conditions prévues aux art. 21, 22 et 29 - le demandeur qui a introduit une demande dans un autre Etat membre (cf.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 recourant a d'abord déclaré, lors de son audition au CEP, qu'il avait quitté son pays d'origine le 26 octobre 2014, par la frontière avec le Mali et que, de là, il avait gagné la Suisse en avion, avec des escales au Maroc et dans un pays européen, dont il ne savait plus le nom, et a affirmé n'avoir pas été dactyloscopié dans ce dernier pays, que confronté, lors d'une seconde audition tenue le même jour, aux informations ressortant de la base de données EURODAC, il a admis avoir menti sur la date de son départ de Guinée et les circonstances de son voyage, qu'il a confirmé avoir été contrôlé le (...) septembre 2014 en Espagne, plus précisément (...[lieu]) où il aurait été conduit après avoir été secouru en mer, avoir séjourné un certain temps à cet endroit, puis avoir rejoint (...[autre lieu en Espagne]), d'où il aurait gagné la Suisse, que, le 21 janvier 2015, les autorités espagnoles ont expressément accepté leur responsabilité pour l'examen de la demande d'asile de l'intéressé, sur la base de l'art. 13 par. 1 du règlement Dublin III (entrée dans l'espace Dublin par franchissement irrégulier de la frontière d'un Etat membre), que ce point n'est pas contesté, qu'il n'y a aucune sérieuse raison de croire qu'il existe, en Espagne, des défaillances systémiques dans la procédure d'asile et les conditions d'accueil des demandeurs, qui entraînent un risque de traitement inhumain ou dégradant au sens de l'art. 4 de la CharteUE (cf. art. 3 par. 2 2ème phrase du règlement Dublin III), qu'en effet, ce pays est lié à cette Charte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que, dès lors, il n'y a aucune raison, en l'espèce, d'appliquer l'art. 3 par. 2 du règlement Dublin III précité, qu'interrogé sur ses éventuelles objections à un transfert en Espagne, le recourant a fait valoir, lors de son audition du 19 novembre 2014, qu'il n'aimait pas ce pays alors qu'il appréciait la Suisse, que, comme l'a relevé le SEM dans sa décision, le règlement Dublin III ne confère toutefois pas aux demandeurs d'asile le droit de choisir l'Etat membre offrant, à leur avis, les meilleures conditions d'accueil comme Etat responsable de l'examen de leur demande d'asile (cf. ATAF 2010/45 consid. 8.3, auquel il y a lieu de se référer par analogie), que, lors de son audition, le recourant n'a avancé aucun autre obstacle à son transfert en Espagne, que, dans son recours, il fait pour la première fois valoir qu'il aurait collaboré avec les autorités espagnoles dans le cadre d'enquêtes contre des réseaux de passeurs au Maroc, qu'il aurait accepté de le faire en échange de la promesse d'un placement à Madrid, du droit de demeurer un an en Espagne et de l'accès à un logement ainsi qu'à une formation professionnelle, et que les autorités n'auraient respecté aucun de leurs engagements, que le recourant n'établit aucunement avec ces allégués, dont la tardiveté permet au demeurant de mettre en doute leur bien-fondé, l'existence d'un risque concret que les autorités espagnoles refuseraient de le prendre en charge et de mener à terme l'examen de sa demande de protection, en violation de la directive Procédure précitée, qu'il ne démontre pas non plus, avec les allégués nouveaux de son recours, l'existence d'un risque concret que les autorités espagnoles ne respecteraient pas le principe du non­refoulement, en le renvoyant dans un pays où sa vie, son intégrité corporelle ou sa liberté seraient sérieusement menacées, ou encore d'où il risquerait d'être astreint à se rendre dans un tel pays, qu'il n'y a aucune raison valable de penser que le recourant, s'il se conforme aux décisions de l'autorité espagnole compétente, même sans obtenir son placement dans la ville de son choix, pourrait, en Espagne, être privé d'accès aux conditions matérielles minimales d'accueil prévues par la directive Accueil précitée, qu'il n'invoque pas l'existence d'autres menaces contre lesquelles il ne pourrait être protégé par les autorités espagnoles, qu'au vu de ce qui précède, il n'y a pas de motif de se saisir de sa demande en application de l'art. 17 par. 1 du règlement Dublin III (clause de souveraineté), que, dans ces conditions, c'est à bon droit que le SEM n'est pas entré en matière sur sa demande d'asile, en application de l'art. 31a al. 1 let. b LAsi, et qu'il a prononcé son transfert de Suisse vers l'Espagne,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4. Le juge unique : La greffière : William Waeber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