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E-6976/2011 vom 5. Januar 2012</w:t>
      </w:r>
    </w:p>
    <w:p>
      <w:r>
        <w:t>Bundesverwaltungsgericht, 2012-01-05, FR</w:t>
      </w:r>
    </w:p>
    <w:p>
      <w:r>
        <w:rPr>
          <w:b/>
        </w:rPr>
        <w:t xml:space="preserve">Quelle: </w:t>
      </w:r>
      <w:r>
        <w:t>https://mcp.opencaselaw.ch/entscheid/bvger_E-6976_2011</w:t>
      </w:r>
    </w:p>
    <w:p>
      <w:r>
        <w:t>FR: TAF E-6976/2011 du 5 janvier 2012</w:t>
      </w:r>
    </w:p>
    <w:p>
      <w:r>
        <w:t>IT: TAF E-6976/2011 del 5 gennaio 2012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 mandataire du recourant, à l'ODM, à la police de l'aéroport et à l'autorité cantonale compétente. Le juge unique : Le greffier : Jean-Pierre Monnet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