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E-6972/2011 vom 11. Januar 2012</w:t>
      </w:r>
    </w:p>
    <w:p>
      <w:r>
        <w:t>Bundesverwaltungsgericht, 2012-01-11, DE</w:t>
      </w:r>
    </w:p>
    <w:p>
      <w:r>
        <w:rPr>
          <w:b/>
        </w:rPr>
        <w:t xml:space="preserve">Quelle: </w:t>
      </w:r>
      <w:r>
        <w:t>https://mcp.opencaselaw.ch/entscheid/bvger_E-6972_2011</w:t>
      </w:r>
    </w:p>
    <w:p>
      <w:r>
        <w:t>FR: TAF E-6972/2011 du 11 janvier 2012</w:t>
      </w:r>
    </w:p>
    <w:p>
      <w:r>
        <w:t>IT: TAF E-6972/2011 del 11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E-6972/2011E-6974/2011 Urteil vom 11. Januar 2012 Besetzung Einzelrichter Bruno Huber, mit Zustimmung von Richterin Nina Spälti Giannakitsas; Gerichtsschreiber Jonas Tschan. Parteien A._______, geboren (...), und dessen Ehefrau B._______, geboren (...), Bosnien und Herzegowina, Beschwerdeführende, gegen Bundesamt für Migration (BFM), Quellenweg 6, 3003 Bern, Vorinstanz. Gegenstand Asyl und Wegweisung; Verfügungen des BFM vom 30. November 2011 / N (...) und N (...). Das Bundesverwaltungsgericht stellt fest, dass die Beschwerdeführenden Bosnien und Herzegowina eigenen Angaben zufolge am 7. September 2011 verliessen und am 11. September 2011 in die Schweiz gelangten, wo sie am 12. September 2011 im Empfangs- und Verfahrenszentrum C._______ (EVZ) um Asyl nachsuchten, dass sie bei den Befragungen vom 22. September 2011 und den direkten Anhörungen zu den Asylgründen vom 24. November 2011 im Wesentlichen geltend mach­ten, die Situation sei für sie als ethnische Roma schlimm, dass sie überall benachteiligt und schikaniert würden und es kaum möglich sei, eine Arbeit zu finden, dass der Beschwerdeführer A._______ zusammen mit seinem Sohn im (...) überfallen worden sei, wobei die Angreifer Letzteren (...) schwer verletzt hätten, dass die Beschwerdeführerin B._______ in D._______, wo die Schwiegereltern gewohnt hätten, mehrfach von Serben geschlagen worden sei, dass das BFM die Asylgesuche der Beschwerdeführenden mit Verfügungen vom 30. November 2011 - jeweils eröffnet am 1. Dezember 2011 - ablehnte, die Wegweisung aus der Schweiz verfügte und den Vollzug der Wegwei­sung anordnete, dass das Bundesamt zur Begründung anführte, vereinzelte Übergriffe auf Angehörige von Minderheiten könnten in Bosnien und Herzegowina zwar nicht restlos ausgeschlossen werden, aber solchen Verfolgungsmassnahmen komme in der Regel keine asylrelevante Intensität zu, dass die von den Beschwerdeführenden vorgebrachten Vorfälle auch in Bosnien und Herzegowina Straftatbestände darstellen würden, die strafrechtliche Verfolgung nach sich zögen, und der Staat bestrebt sei, Verfehlungen von Beamten zu ahnden, dass in diesem Zusammenhang darauf hinzuweisen sei, dass der Bundesrat mit Beschluss vom 25. Juni 2003 Bosnien und Herzegowina als verfolgungssicheren Staat (Safe Country) im Sinne von Art. 6a Abs. 2 Bst. a des Asylgesetzes vom 26. Juni 1998 (AsylG, SR 142.31) bezeichnet habe, dass im vorliegenden Fall keine Hinweise erkennbar seien, der Staat habe den Schutz verweigert, dass es allerdings keinem Staat möglich sei, die absolute Sicherheit aller Bür­ger jederzeit und überall zu garantieren, dass der Vollzug der Wegweisung zulässig, zumutbar und möglich sei, zumal die Beschwerdeführenden in ihrem Heimatstaat über ein Beziehungsnetz verfügen würden, dass die Beschwerdeführenden mit separaten Eingaben vom 27. Dezember 2011 (Poststempel) gegen diesen Entscheid beim Bundesverwaltungsgericht (inhaltlich identische) Beschwerden einreichten und beantragen, die Verfügungen des BFM vom 30. November 2011 seien aufzuheben, es sei ihnen Asyl zu gewähren und zu ermöglichen, in der Schweiz bis auf Weiteres zu verbleiben, dass das Bundesverwaltungsgericht den Eingang der Beschwerden mit Verfügung vom 6. Januar 2012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i.V.m. Art. 37 VGG und Art. 48 Abs. 1 VwVG), dass auf die frist- und formgerecht eingereichten Beschwerden unter Vorbehalt der nachstehenden Erwägungen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das Bundesverwaltungsgericht die Verfahren der beiden Beschwerdeführenden (E-6972/2011 und E-6974/2011) aufgrund des engen zeitlichen und sachlichen Zusammenhangs vereinigt und in einem einzigen Urteil über die Beschwerden befindet, dass im vorliegenden Verfahren gestützt auf Art. 111a Abs. 1 AsylG auf die Einholung einer Vernehmlassung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und den frauenspezifischen Fluchtgründen Rechnung zu tragen ist (Art. 3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vorliegend die von den Beschwerdeführenden geltend gemachten Vorbringen von der Vorinstanz nicht in Frage gestellt werden und auch das Bundesverwaltungsgericht angesichts der auf Beschwerdeebene eingereichten Beweismittel keine Veranlassung hat, hieran zu zweifeln, dass jedoch in der Rechtsmitteleingabe keine neuen, erheblichen Argumente vorgetragen werden, die geeignet wären, zu einer vom BFM abweichenden Beurteilung zu gelangen, dass der bosni­sch-herzegowinische Staat sowohl über funktionierende Polizeiorgane als auch über ein Rechts- und Justizsystem verfügt, dass die Beschwerdeführenden bei einer allfälligen Bedrohung durch Dritte bei den Behörden Schutz suchen können, zumal Bosnien und Herzegowina durch den Bundesrat am 1. August 2003 als so genanntes Safe Country bezeichnet wurde (vgl. Art. 6 Abs. 2 AsylG), weshalb von der Schutzfähigkeit und vom Schutzwillen dieses Staates auszugehen ist, dass zudem darauf hinzuweisen ist, dass die von den Beschwerdeführenden geltend gemachten Übergriffe die in Art. 3 Abs. 2 AsylG geforderte Intensität nicht erreichen, dass es den Beschwerdeführenden somit nicht gelingt, die Flüchtlingseigenschaft nachzuweisen oder zumindest glaubhaft zu machen, weshalb das Bundesamt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Beschwerdeführenden nicht gelungen ist, eine asylrechtlich erhebliche Gefährdung nachzuweisen oder glaubhaft zu machen, wes­halb das in Art. 5 AsylG verankerte Prinzip des flüchtlingsrechtlichen Non-Refoulement vorliegend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Bosnien und Herzegowina drohen, dass der Vollzug der Wegweisung vorliegend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der Beschwerdeführenden im Falle einer Rückkehr schliessen lassen, dass das Bundesverwaltungsgericht die oft schwierige Lage der Roma in Bosnien und Herzegowina nicht verkennt, insgesamt gesehen jedoch gleichwohl kein Vollzugshindernis festzustellen ist, dass der Vollzug der Wegweisung in Anbetracht der Aktenlage als zu­mutbar zu beurteilen ist, dass der Vollzug der Wegweisung der Beschwerdeführenden nach Bosnien und Herzegowina schliesslich möglich ist, da keine Vollzugshindernisse bestehen (Art. 83 Abs. 2 AuG), und es ihnen obliegt, bei der Beschaffung gültiger Reisepapiere mitzuwirken (Art. 8 Abs. 4 AsylG), dass es den Beschwerdeführenden demnach nicht gelungen ist, darzutun, inwiefern die angefochtenen Verfügungen Bundesrecht verletzten, den rechtser­heblichen Sachverhalt unrichtig oder unvollständig feststellen oder unange­messen sind (Art. 106 AsylG), weshalb die Beschwerden abzuweisen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2. Die Verfahrenskosten von Fr. 600.- werden den Beschwerdeführenden auferlegt. Dieser Betrag ist innert 30 Tagen ab Versand des Urteils zugunsten der Gerichtskasse zu überweisen. 3. Dieses Urteil geht an die Beschwerdeführenden, an das BFM und an das Migrationsamt des Kantons E._______.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