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E-6964/2015 vom 3. November 2015</w:t>
      </w:r>
    </w:p>
    <w:p>
      <w:r>
        <w:t>Bundesverwaltungsgericht, 2015-11-03, DE</w:t>
      </w:r>
    </w:p>
    <w:p>
      <w:r>
        <w:rPr>
          <w:b/>
        </w:rPr>
        <w:t xml:space="preserve">Quelle: </w:t>
      </w:r>
      <w:r>
        <w:t>https://mcp.opencaselaw.ch/entscheid/bvger_E-6964_2015</w:t>
      </w:r>
    </w:p>
    <w:p>
      <w:r>
        <w:t>FR: TAF E-6964/2015 du 3 novembre 2015</w:t>
      </w:r>
    </w:p>
    <w:p>
      <w:r>
        <w:t>IT: TAF E-6964/2015 del 3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E-6964/2015 Urteil vom 3. November 2015 Besetzung Einzelrichterin Regula Schenker Senn, mit Zustimmung von Richter Thomas Wespi; Gerichtsschreiberin Simona Risi. Parteien A._______, geboren am (...), Somalia, vertreten durch MLaw Silke Scheer, HEKS Rechtsberatungsstelle für Asylsuchende SG/AI/AR, Beschwerdeführerin, gegen Staatssekretariat für Migration (SEM), Quellenweg 6, 3003 Bern, Vorinstanz. Gegenstand Nichteintreten auf Asylgesuch und Wegweisung (Dublin-Verfahren); Verfügung des SEM vom 13. Oktober 2015 / N (...). Das Bundesverwaltungsgericht stellt fest, dass die Beschwerdeführerin am 21. September 2015 im Empfangs- und Verfahrenszentrum Altstätten um Asyl nachsuchte, dass am 29. September 2015 eine Befragung zur Person (BzP) durchgeführt wurde, bei der die Beschwerdeführerin angab, sie habe im Jahr 2012 einen in der Schweiz lebenden Somalier, namens B._______, geheiratet (religiöse Trauung in Abwesenheit des Ehemannes); am 1. Mai 2015 habe sie ihren Heimatstaat verlassen und sei über den Iran, die Türkei, Griechenland, Mazedonien, Serbien und Ungarn nach Österreich gelangt, wo sie von der Polizei in ein überfülltes Camp gebracht worden sei, von dem aus sie weiter nach Wien und von dort aus in die Schweiz gereist sei, dass der Beschwerdeführerin im Rahmen der BzP das rechtliche Gehör zu einem allfälligen Nichteintretensentscheid aufgrund der mutmasslichen Verfahrenszuständigkeit Griechenlands, Ungarns oder Österreichs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sie diesbezüglich ausführte, im Vergleich zur Schweiz, wo ihr Ehemann lebe und bei dem sie bleiben wolle, habe sie in jenen Ländern niemanden; am ehesten gehe sie nach Österreich, in die anderen Staaten wolle sie nicht, dass das SEM die österreichischen Behörden am 8. Oktober 2015 gestützt auf Art. 18 Abs. 1 Bst. b Dublin-III-VO um Wiederaufnahme der Beschwerdeführerin ersuchte, dass Österreich der Überstellung am 13. Oktober 2015 zustimmte, dass das SEM mit Verfügung vom 13. Oktober 2015 - eröffnet am 23. Oktober 2015 - in Anwendung von Art. 31a Abs. 1 Bst. b AsylG (SR 142.31) auf das Asylgesuch nicht eintrat, die Wegweisung aus der Schweiz nach Österreich anordnete und die Beschwerdeführerin - unter Androhung der zwangs­­­weisen Überstellung im Unterlassungsfall -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dagegen mit Eingabe ihrer Rechtsvertreterin vom 29. Oktober 2015 beim Bundesverwaltungsgericht Beschwerde erheben und beantragen liess, die Dispositivziffern 1 bis 4 und 6 der vor­instanzlichen Verfügung seien aufzuheben und das SEM sei anzuweisen, auf ihr Asylgesuch einzutreten und von der Anordnung der Wegweisung abzusehen, dass sie in verfahrensrechtlicher Hinsicht um vorsorgliche Aussetzung des Vollzugs und Herstellung der aufschiebenden Wirkung der Beschwerde sowie um Gewährung der unentgeltlichen Rechtspflege "im Sinne von Art. 110a AsylG i.V.m. Art. 65 Abs. 2 VwVG" (vgl. die Beschwerdeschrift S. 2) ersuchte, dass der Beschwerde ein Heiratszertifikat betreffend die Beschwerdeführerin und B._______ vom 28. Oktober 2015, ausgestellt durch die Permanent Mission of the Federal Republic of Somalia to the United Nations Office at Geneva and other International Organizations in Geneva beigelegt wurde, dass das Bundesverwaltungsgericht mit Telefax vom 30. Oktober 2015 der Beschwerdeführerin und den beteiligten Behörden mitteilte, es sehe keine Veranlassung zur Anordnung provisorischer Massnahmen, dass die vorinstanzlichen Akten am 2.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(Art.8-5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Dublin_III_VO; vgl. BVGE 2012/14 E. 3.2; Christian Filzwieser/Andrea Sprung, Dublin III-VO, Das Europäische Asylzuständigkeitssystem, Stand 1.2.2014, Wien 2014, K4 zu Art.7,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23, 24, 25 und 29 Dublin-III-VO wiederaufzunehmen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Selbsteintrittsrecht/Souveränitätsklausel; vgl. dazu Art. 29a Abs. 3 der Asylverordnung 1 vom 11. August 1999 [AsylV 1, SR 142.311]), dass ein Abgleich der Fingerabdrücke der Beschwerdeführerin mit der «Eurodac»-Datenbank ergab, dass diese am 15. Juli 2015 in Österreich ein Asylgesuch gestellt hatte und am 16. Juli 2015 daktyloskopiert worden war (vgl. die vorinstanzliche Akte A3/1), dass die österreichischen Behörden dem Gesuch des SEM um Wiederaufnahme am 13. Oktober 2015 zustimmten (vgl. A13/1), dass die Beschwerdeführerin auf Beschwerdeebene gegen die Zuständigkeit Österreichs zur Durchführung des Asylverfahrens einwendet, nach Art. 9 Dublin-III-VO sei der Mitgliedstaat für die Prüfung des Antrags auf internationalen Schutz zuständig, in dem der Antragsteller einen Familienangehörigen habe, der in seiner Eigenschaft als begünstigter internationalen Schutzes in diesem Mitgliedstaat aufenthaltsberechtigt sei, ungeachtet der Frage, ob die familiäre Bindung bereits im Herkunftsland bestanden habe, dass als Familienangehöriger gemäss Art. 2 Bst. g Dublin-III-VO unter anderem der Ehegatte oder ein Partner gelte, mit dem ein Antragsteller eine dauerhafte Beziehung führe, dass ihre (Beschwerdeführerin) familiären Verhältnisse einen regelmässigen Kontakt zu ihrem Ehemann nicht zugelassen hätten und dieser nicht nach Somalia habe reisen können, um die Heiratsdokumente offiziell beglaubigen zu lassen, dass der von der somalischen Vertretung in Genf beglaubigte Heiratsschein die religiöse Heirat in Somalia bestätige und den Willen der Beschwerdeführerin und ihres Ehemannes bezeuge, inskünftig in der Schweiz zusammenzuleben, dass sie bereits jetzt die Wochenenden nicht im Durchgangsheim, sondern bei ihrem Mann verbringe, wo sie mit ihm Tisch und Bett teile, dass ihr Mann und sie nun auch Vorbereitungen für eine Trauung nach Schweizer Recht treffen würden, dass es sich beim vorliegenden Dublin-Verfahren um ein Wiederaufnahmeverfahren handelt, bei dem praxisgemäss keine neuerliche Zuständigkeitsprüfung nach Kapitel III Dublin-III-VO durchzuführen ist, dass der mit einem neuen Asylgesuch befasste Mitgliedsstaat (vorliegend die Schweiz) die Zuständigkeit nicht mehr mit Verweis auf die Kriterien des Kapitels III der Dublin-Verordnung überprüfen kann, wenn der ersuchte Mitgliedsstaat (vorliegend Österreich) die Weideraufnehme akzeptiert hat (vlg. BVGE 2012/4 E. 3.2), dass somit grundsätzlich Österreich zur Durchführung des Asylverfahrens der Beschwerdeführerin zuständig ist, dass die auf Beschwerdeebene vorgebrachten Einwendungen bei der Prüfung der Anwendung der Souveränitätsklausel zu berücksichtigen sind, dass es keine wesentlichen Gründe für die Annahme gibt, das Asylverfahren und die Aufnahmebedingungen für Antragsteller in Österreich würden systemische Schachstellen aufweisen, die eine Gefahr einer unmenschlichen oder entwürdigenden Behandlung im Sinne des Art. 4 EU-Grundrechtecharta mit sich bringen würden,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vor Art. 3 Abs. 2 Satz 2 Dublin-III-VO nicht gerechtfertigt ist, dass die Vorinstanz bei der Anwendung von Art. 17 Abs. 1 Dublin-III-VO in Verbindung mit Art. 29a Abs. 3 AsylV 1 über einen Ermessensspielraum bezüglich der Frage verfügt, ob humanitäre Gründe vorliegen, welche einen Selbsteintritt der Schweiz begründen, dass das SEM zum Selbsteintritt verpflichtet ist, wenn völkerrechtliche Hindernisse wie eine Verletzung der EMRK oder anderer internationaler Verträge einer Überstellung entgegenstehen, dass es bei Vorliegen humanitärer Überstellungshindernisse sein Ermessen unter Würdigung aller relevanten Umstände und aufgrund zuverlässiger, transparenter, objektiver Kriterien sowie unter Beachtung der übrigen verfassungsrechtlichen Prinzipien gesetzeskonform auszuüben hat, dass sich die Prüfung des Bundesverwaltungsgerichts in diesem Punkt seit der Aufhebung des Beschwerdegrundes der Unangemessenheit (vgl. aArt. 106 Abs. 1 Bst. c AsylG) darauf beschränkt, ob das SEM sein Ermessen ausgeübt und ob es dies in gesetzeskonformer Weise getan hat (vgl. zu Ganzen BVGE 2015/9 E.8), dass keine völkerrechtlichen Bestimmungen ersichtlich sind, die einer Überstellung der Beschwerdeführerin nach Österreich entgegenstehen würden, dass die Beschwerdeführerin kein konkretes und ernsthaftes Risiko dargetan hat, die österreichischen Behörden würden sich weigern, sie wiederaufzunehmen und ihren Antrag auf internationalen Schutz unter Einhaltung der Regeln der erwähnten Richtlinien zu prüfen, dass den Akten auch keine Gründe für die Annahme zu entnehmen sind, Österreich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Vorinstanz betreffend den Schutzbereich von Art. 8 EMRK insbesondere ausführte, die von der Beschwerdeführerin geltend gemachte Beziehung zu B._______ sei basierend auf ihren Angaben nicht als dauerhaft im Sinne der Rechtsprechung zu werten, dass die Ausführungen des SEM zu bestätigen sind, dass sich eine Person gemäss ständiger Rechtsprechung des Bundesgerichts auf den Schutz des Familienlebens nach Art. 8 EMRK nur dann berufen kann, wenn sie sich auf eine Beziehung zu einer Person mit gefestigtem Aufenthaltsrecht in der Schweiz bezieht (vgl. statt vieler BGE 130 II 281; 135 I 143, jeweils mit weiteren Hinweisen), dass Art. 8 EMRK unter dem Aspekt von Art. 17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beachten sind (vgl. Christoph Grabenwarter / Katharina Pabel, Europäische Menschenrechtskonvention, 2. Aufl., Zürich 1999, S. 365; Luzius Wildhaber, in: Internationaler Kommentar zur Europäischen Menschenrechtskonvention, Hrsg.: Wolfram Karl, Köln/Berlin/München 2009, Art. 8 EMRK, S. 137; EGMR, K- und T. gegen Finnland [Grosse Kammer], Urteil vom 12. Juli 2001, Beschwerde Nr. 25702/94, § 150), dass der Partner der Beschwerdeführerin nach Gutheissung des Härtefallgesuchs gemäss Art. 84 Abs. 5 AuG (SR 142.20) über eine Aufenthaltsbewilligung verfügt, dass sein Aufenthaltsrecht jedoch nicht auf einem dauerhaften Rechtsanspruch beruht, womit er über keinen gefestigten Aufenthalt im Sinne der erwähnten Rechtsprechung verfügt, dass darüber hinaus bei der Beziehung der Beschwerdeführerin mit B._______ derzeit offensichtlich (noch) nicht von einer dauerhaften Partnerschaft gesprochen werden kann, da die Beschwerdeführerin angab, ihren Mann vor der Einreise in die Schweiz nie gesehen zu haben, und nunmehr seit der Einreise (vor knapp 1.5 Monaten) die Wochenenden bei diesem zu verbringen, dass die auf Beschwerdeebene geschilderten Schwierigkeiten an dieser Einschätzung nichts zu ändern vermögen, dass die Überstellung der Beschwerdeführerin nach Österreich Art. 8 EMRK daher nicht verletzt, dass die beabsichtigte zivile Heirat in der Schweiz ebenfalls kein Überstellungshindernis zu begründen vermag, zumal ein Ehevorbereitungsverfahren in der Schweiz grundsätzlich auch möglich ist, wenn die Brautleute nicht in der Schweiz wohnen (Art. 62 ff. der Zivilstandsverordnung vom 28. April 2004 [ZStV, SR 211.112.2]), weshalb auch keine Verletzung von Art. 12 EMRK und Art. 14 BV feststellbar ist, dass die Vollzugsbehörden dem aktuellen Gesundheitszustand der Beschwerdeführerin bei der Überstellung nach Österreich Rechnung tragen und die dortigen Behörden vorgängig in geeigneter Weise über die spezifischen medizinischen Umstände ([...]) informieren werden (vgl. Art. 31 f. Dublin-III-VO),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Österreich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Verfügung des SEM aus diesen Gründen zu bestätigen und die Beschwerde abzuweisen ist, dass das Beschwerdeverfahren mit vorliegendem Urteil abgeschlossen ist, weshalb sich der Antrag auf Gewährung der aufschiebenden Wirkung als gegenstandslos erweist,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