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E-6963/2024 vom 29. Januar 2025</w:t>
      </w:r>
    </w:p>
    <w:p>
      <w:r>
        <w:t>Bundesverwaltungsgericht, 2025-01-29, FR</w:t>
      </w:r>
    </w:p>
    <w:p>
      <w:r>
        <w:rPr>
          <w:b/>
        </w:rPr>
        <w:t xml:space="preserve">Quelle: </w:t>
      </w:r>
      <w:r>
        <w:t>https://mcp.opencaselaw.ch/entscheid/bvger_E-6963_2024</w:t>
      </w:r>
    </w:p>
    <w:p>
      <w:r>
        <w:t>FR: TAF E-6963/2024 du 29 janvier 2025</w:t>
      </w:r>
    </w:p>
    <w:p>
      <w:r>
        <w:t>IT: TAF E-6963/2024 del 29 gennaio 2025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mandataire du recourant, au SEM et à l'autorité cantonale. La présidente du collège : Le greffier : Roswitha Petry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