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E-6963/2015 vom 6. Juli 2017</w:t>
      </w:r>
    </w:p>
    <w:p>
      <w:r>
        <w:t>Bundesverwaltungsgericht, 2017-07-06, DE</w:t>
      </w:r>
    </w:p>
    <w:p>
      <w:r>
        <w:rPr>
          <w:b/>
        </w:rPr>
        <w:t xml:space="preserve">Quelle: </w:t>
      </w:r>
      <w:r>
        <w:t>https://mcp.opencaselaw.ch/entscheid/bvger_E-6963_2015</w:t>
      </w:r>
    </w:p>
    <w:p>
      <w:r>
        <w:t>FR: TAF E-6963/2015 du 6 juillet 2017</w:t>
      </w:r>
    </w:p>
    <w:p>
      <w:r>
        <w:t>IT: TAF E-6963/2015 del 6 luglio 2017</w:t>
      </w:r>
    </w:p>
    <w:p>
      <w:pPr>
        <w:pStyle w:val="Heading2"/>
      </w:pPr>
      <w:r>
        <w:t>Regeste</w:t>
      </w:r>
    </w:p>
    <w:p>
      <w:r>
        <w:t>Nichteintreten auf Asylgesuch und Wegweisung (Dublin-Verfahren)</w:t>
      </w:r>
    </w:p>
    <w:p>
      <w:pPr>
        <w:pStyle w:val="Heading2"/>
      </w:pPr>
      <w:r>
        <w:t>Erwägungen</w:t>
      </w:r>
    </w:p>
    <w:p>
      <w:r>
        <w:rPr>
          <w:b/>
        </w:rPr>
        <w:t>E. 1.1</w:t>
      </w:r>
    </w:p>
    <w:p>
      <w:r>
        <w:t>GeErwägungenmäss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4.2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und die Rückweisung an die Vorinstanz zwecks Neubeurteilung beantragt wurden. Somit ist die Angelegenheit zur Abklärung im Sinne der Erwägungen und neuer Entscheidung an die Vorinstanz zurückzuweisen.</w:t>
      </w:r>
    </w:p>
    <w:p>
      <w:r>
        <w:rPr>
          <w:b/>
        </w:rPr>
        <w:t>E. 5.1</w:t>
      </w:r>
    </w:p>
    <w:p>
      <w:r>
        <w:t>Bei diesem Ausgang des Verfahrens sind keine Kosten zu erheben (Art. 63 Abs. 1 und 2 VwVG).</w:t>
      </w:r>
    </w:p>
    <w:p>
      <w:r>
        <w:rPr>
          <w:b/>
        </w:rPr>
        <w:t>E. 5.2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der Beschwerdeführer im Beschwerdeverfahren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