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E-6954/2015 vom 3. November 2015</w:t>
      </w:r>
    </w:p>
    <w:p>
      <w:r>
        <w:t>Bundesverwaltungsgericht, 2015-11-03, FR</w:t>
      </w:r>
    </w:p>
    <w:p>
      <w:r>
        <w:rPr>
          <w:b/>
        </w:rPr>
        <w:t xml:space="preserve">Quelle: </w:t>
      </w:r>
      <w:r>
        <w:t>https://mcp.opencaselaw.ch/entscheid/bvger_E-6954_2015</w:t>
      </w:r>
    </w:p>
    <w:p>
      <w:r>
        <w:t>FR: TAF E-6954/2015 du 3 novembre 2015</w:t>
      </w:r>
    </w:p>
    <w:p>
      <w:r>
        <w:t>IT: TAF E-6954/2015 del 3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E-6954/2015 Arrêt du 3 novembre 2015 Composition François Badoud, juge unique, avec l'approbation de Jean-Pierre Monnet, juge ; Beata Jastrzebska, greffière. Parties A._______, née le (...), Erythrée, (...), recourante, contre Secrétariat d'Etat aux migrations (SEM), Quellenweg 6, 3003 Berne, autorité inférieure. Objet Asile (non-entrée en matière / procédure Dublin) et renvoi ; décision du SEM du 19 octobre 2015 / N (...). Vu la demande d'asile déposée en Suisse par A._______, en date du 15 juin 2015, la décision du 19 octobre 2015 (notifiée le 23 octobre 2015), par laquelle le SEM, se fondant sur l'art. 31a al. 1 let. b LAsi (RS 142.31), n'est pas entré en matière sur cette demande d'asile, a prononcé le transfert de l'intéressée vers l'Italie et a ordonné l'exécution de cette mesure, constatant l'absence d'effet suspensif à un éventuel recours, le recours interjeté, le 29 octobre 2015, contre cette décision, la demande d'assistance judiciaire totale dont il est assorti, la réception du dossier de première instance par le Tribunal administratif fédéral (ci-après: le Tribunal), le 2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l'intéressée a déclaré avoir quitté l'Erythrée en mars 2015, pour se rendre au Soudan, que depuis ce pays, elle aurait continué son périple à destination de l'Italie, où elle aurait passé 3 jours avant d'arriver en Suisse, le 15 juin 2015, qu'en date du 18 août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l'intéressée (art. 22 par. 7 du règlement Dublin III), que ce point n'est pas contesté, que la recourante fait cependant valoir qu'en cas de transfert en Italie, elle devrait faire face à de grosses difficultés économiques et sociales en raison de l'incapacité de ce pays à faire face à un grand afflux des requérants d'asile, qu'un transfert dans cet Etat l'exposerait donc au risque d'être privée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l'intéressée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dans ces conditions, l'application de l'art. 3 par. 2 du règlement Dublin III ne se justifie pas en l'espèce, que l'intéressée fait encore valoir qu'elle souffre d'une affection congénitale à la jambe, ce qui l'empêche de marcher correctement, qu'elle affirme qu'en cas du transfert en Italie, ce handicap la placerait dans un situation de vulnérabilité et de détresse, qu'en Italie, elle risquerait dès lors d'être exposée au traitement inhumain et dégradant prohibé par l'art. 3 de la CEDH, que sur ce point, il y a lieu de rappeler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se trouver dans un état à ce point altéré que l'hypothèse de son rapide décès après le retour, confine à la certitude et qu'elle ne peut espérer aucun soutien d'ordre social, qu'en l'espèce, l'intéressée n'a pas établi qu'elle ne serait pas en mesure de voyager ou que son transfert représenterait un danger concret pour sa santé, qu'elle n'a produit aucun certificat médical à l'appui de ses allégations, qu'en outre, lors de son audition, questionnée sur son état de santé, elle a déclaré se porter bien ("mir geht es gut"), qu'au demeurant, rien ne permet d'admettre que l'Italie renoncerait, en cas de besoin, à une prise en charge médicale adéquate de la recourante, que la décision attaquée n'est dès lors frappée d'aucune irrégularité sur ce point, que cela dit, le SEM a correctement examiné s'il y avait lieu d'appliquer la clause de souveraineté citée à l'art. 17 par. 1 du règlement Dublin III, qu'aucun élément du dossier ne permet de remettre en cause son appréciation, qu'au surplus, il incombe à l'intéressée, qui n'a pas encore déposé en Italie de demande d'asile ni d'ailleurs requis aucune aide, d'accomplir cette démarche et de faire alors usage des droits que lui accorderait la procédure ainsi ouverte, que dans ce contexte, si, après son retour en Italie, la recourante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l'intéressée a demandé l'octroi de l'assistance judiciaire totale, que toutefois, au vu du caractère d'emblée voué à l'échec des conclusions du recours, la demande d'assistance judiciaire totale doit être rejetée (cf. art. 27 par. 6 du règlement Dublin III, art. 110a al. 2 LAsi, art. 65 al. 1 et al. 2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