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E-6950/2011 vom 20. Januar 2012</w:t>
      </w:r>
    </w:p>
    <w:p>
      <w:r>
        <w:t>Bundesverwaltungsgericht, 2012-01-20, FR</w:t>
      </w:r>
    </w:p>
    <w:p>
      <w:r>
        <w:rPr>
          <w:b/>
        </w:rPr>
        <w:t xml:space="preserve">Quelle: </w:t>
      </w:r>
      <w:r>
        <w:t>https://mcp.opencaselaw.ch/entscheid/bvger_E-6950_2011</w:t>
      </w:r>
    </w:p>
    <w:p>
      <w:r>
        <w:t>FR: TAF E-6950/2011 du 20 janvier 2012</w:t>
      </w:r>
    </w:p>
    <w:p>
      <w:r>
        <w:t>IT: TAF E-6950/2011 del 20 gennaio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pour autant qu'il est recevable.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est compensé avec l'avance versée par le recourant le 11 janvier 2012.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