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E-6943/2007 vom 7. April 2008</w:t>
      </w:r>
    </w:p>
    <w:p>
      <w:r>
        <w:t>Bundesverwaltungsgericht, 2008-04-07, DE</w:t>
      </w:r>
    </w:p>
    <w:p>
      <w:r>
        <w:rPr>
          <w:b/>
        </w:rPr>
        <w:t xml:space="preserve">Quelle: </w:t>
      </w:r>
      <w:r>
        <w:t>https://mcp.opencaselaw.ch/entscheid/bvger_E-6943_2007</w:t>
      </w:r>
    </w:p>
    <w:p>
      <w:r>
        <w:t>FR: TAF E-6943/2007 du 7 avril 2008</w:t>
      </w:r>
    </w:p>
    <w:p>
      <w:r>
        <w:t>IT: TAF E-6943/2007 del 7 aprile 2008</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108 Abs. 1 AsylG, Art. 6 AsylG i.V.m. Art. 48 Abs. 1 und 52 VwVG). Auf die Beschwerde ist einzutreten.</w:t>
      </w:r>
    </w:p>
    <w:p>
      <w:r>
        <w:rPr>
          <w:b/>
        </w:rPr>
        <w:t>E. 1.3</w:t>
      </w:r>
    </w:p>
    <w:p>
      <w:r>
        <w:t>Amtssprachen des Bundes sind das Deutsche, Französische und Italienische (vgl. Art. 70 Abs. 1 der Bundesverfassung der Schweizerischen Eidgenossenschaft vom 18. April 1999 [BV, SR 101]). Die in englischer Sprache abgefasste Beschwerde ist aufgrund ihrer Ver-ständlichkeit und im Interesse aller am Verfahren Beteiligten trotzdem - ohne präjudizielle Wirkung - entgegen zu nehmen.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Vernehmlassung des BFM vom 1. November 2007 wurde dem Beschwerdeführer bis anhin nicht zur Kenntnis gebracht oder zur Stellungnahme unterbreitet. Da der Beschwerde im Sinne der nachstehenden Erwägungen entsprochen wird, sieht das Bundesverwaltungsgericht aus Gründen der Prozessökonomie von einer diesbezüglichen vorgängigen Gewährung des rechtlichen Gehörs ab (vgl. Art. 30 Abs. 2 Bst. c VwVG) und bringt die Vernehmlassung dem Beschwerdeführer zusammen mit dem vorliegenden Urteil zur Kenntnis.</w:t>
      </w:r>
    </w:p>
    <w:p>
      <w:r>
        <w:rPr>
          <w:b/>
        </w:rPr>
        <w:t>E. 4</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5.1</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Entscheide des Schweizerischen Bundesver-waltungsgerichts BVGE E-6148/2006 vom 27. November 2007 E. 5 S. 7 ff.).</w:t>
      </w:r>
    </w:p>
    <w:p>
      <w:r>
        <w:rPr>
          <w:b/>
        </w:rPr>
        <w:t>E. 5.2</w:t>
      </w:r>
    </w:p>
    <w:p>
      <w:r>
        <w:t>Das BFM hält in der angefochtenen Verfügung fest, die Gefährdungssituation des Beschwerdeführers könne aufgrund der Aktenlage abschliessend beurteilt werden. In seiner Vernehmlassung vom 1. November 2007 begründet es den Verzicht auf eine Anhörung im Wesentlichen damit, vorliegend sei der Beschwerdeführer mit Schreiben der Schweizerischen Vertretung in Colombo vom 2. Juli 2007 aufgefordert worden, sein Asylgesuch zu substanziieren. Er habe in seiner Eingabe, welche am 20. Juli 2007 bei der Schweizerischen Vertretung in Colombo eingegangen sei, den Sachverhalt ausführlich ergänzt. Aus den Akten ergäben sich keine konkreten Anhaltspunkte für eine gezielte und aktuelle Verfolgung im Sinne von Art. 3 AsylG, weswegen auf eine Anhörung des Beschwerdeführers verzichtet worden sei. Mit dieser Vorgehensweise hat die Vorinstanz die oben erwähnte Rechtsprechung nicht beachtet, die verlangt, dass gestützt auf Art. 30 Abs. 1 sowie Abs. 2 Bst. c VwVG e contrario dem Beschwerdeführer vorgängig zu einem negativen Entscheid zumindest schriftlich das rechtliche Gehör zu gewähren ist. Aufgrund der formellen Natur des Anspruchs auf rechtliches Gehör ist die Möglichkeit zur vorgängigen Stellungnahme auch bei Entscheidreife zwingend einzuräumen. Eine Unterlassung führt daher ohne weiteres zur Kassation der angefochte-nen Verfügung. Das Bundesamt wird sich in seiner Neubeurteilung zudem mit dem Hinweis der Botschaft, wonach der Beschwerdeführer trotz entspre-chender Aufforderung seine Vorbringen nicht genügend begründet ha-be, auseinandersetzen und prüfen müssen, ob die Sachlage genügend geklärt wurde; dieser Prüfung ist gemäss erwähnter Rechtsprechung ein herabgesetzter Prüfmassstab zu Grunde zu legen (a.a.O. E. 5.7). Im verneinenden Fall wird das BFM die Botschaft anweisen müssen, vorgängig zu einem neuen Entscheid eine Anhörung zu den Asylgrün-den durchzuführen. Stellt sich die Vorinstanz im Übrigen auf den Standpunkt, der Beschwerdeführer habe seine Mitwirkungspflicht ver-letzt (vgl. die Ausführungen im Begleitschreiben der Schweizerischen Vertretung in Colombo: "they have not responded positively" [Akte BFM A7]), ist diese Beurteilung im Entscheid explizit zu begründen.</w:t>
      </w:r>
    </w:p>
    <w:p>
      <w:r>
        <w:rPr>
          <w:b/>
        </w:rPr>
        <w:t>E. 5.3</w:t>
      </w:r>
    </w:p>
    <w:p>
      <w:r>
        <w:t>Aufgrund des vorstehend Gesagten ergibt sich, dass die Vorin-stanz dem Beschwerdeführer zu Unrecht das gemäss Rechtsprechung zwingend zu gewährende rechtliche Gehör nicht gewährte und die Fra-ge nach einer Anhörung nicht angemessen prüfte. Dieser Mangel ist auf Beschwerdeebene nicht zu heilen, zumal es nicht Sinn und Zweck des Beschwerdeverfahrens vor dem Bundesverwaltungsgericht ist, von der Vorinstanz unterlassene Verfahrenshandlungen nachzuholen.</w:t>
      </w:r>
    </w:p>
    <w:p>
      <w:r>
        <w:rPr>
          <w:b/>
        </w:rPr>
        <w:t>E. 6</w:t>
      </w:r>
    </w:p>
    <w:p>
      <w:r>
        <w:t>Die Feststellung, dass das BFM dem Beschwerdeführer das rechtliche Gehör nicht gewährte, führt indessen nicht dazu, dass ihm die Einreise in die Schweiz bereits aus diesem Grund zu bewilligen wäre. Aus dem Umstand, dass er bisher nicht befragt respektive ihm das rechtliche Gehör nicht gewährt wurde, kann nicht geschlossen werden, ihm müsste zur persönlichen Anhörung oder der Gewährung des rechtlichen Gehörs die Einreise in die Schweiz bewilligt werden. Aus den Akten ergeben sich nicht genügend konkrete Anhaltspunkte für die Annahme, ihm wäre ein Verbleib in Sri Lanka für die Dauer der weiteren, noch erforderlichen Verfahrenshandlungen nicht zumutbar im Sinne von Art. 20 Abs. 2 AsylG.</w:t>
      </w:r>
    </w:p>
    <w:p>
      <w:r>
        <w:rPr>
          <w:b/>
        </w:rPr>
        <w:t>E. 7.1</w:t>
      </w:r>
    </w:p>
    <w:p>
      <w:r>
        <w:t>Zusammenfassend ist festzuhalten, dass die Vorinstanz den Anspruch des Beschwerdeführers auf rechtliches Gehör verletzt hat. Da eine Heilung dieses Verfahrensmangels im Rahmen des Beschwerdeverfahrens nicht angebracht wäre, ist der angefochtene Entscheid auf-zuheben und zur Gewährung des rechtlichen Gehörs sowie zur Neu-beurteilung im Sinne der Erwägungen an die Vorinstanz zurückzuwei-sen. Nach der Gewährung des rechtlichen Gehörs wird das BFM zu-dem zu beurteilen haben, ob sich gestützt auf die Rechtsprechung des Bundesverwaltungsgerichts eine Befragung des Beschwerdeführers als notwendig erweist oder nicht.</w:t>
      </w:r>
    </w:p>
    <w:p>
      <w:r>
        <w:rPr>
          <w:b/>
        </w:rPr>
        <w:t>E. 7.2</w:t>
      </w:r>
    </w:p>
    <w:p>
      <w:r>
        <w:t>Nach dem Gesagten ist die Beschwerde gutzuheissen. Die vorin- stanzliche Verfügung vom 14. September 2007 ist aufzuheben und die Vorinstanz anzuweisen, dem Beschwerdeführer das rechtliche Gehör zu gewähren, den rechtserheblichen Sachverhalt gegebenenfalls ergänzend vollständig festzustellen und in der Sache neu zu entscheiden.</w:t>
      </w:r>
    </w:p>
    <w:p>
      <w:r>
        <w:rPr>
          <w:b/>
        </w:rPr>
        <w:t>E. 8.1</w:t>
      </w:r>
    </w:p>
    <w:p>
      <w:r>
        <w:t>Bei diesem Ausgang des Verfahrens sind keine Kosten aufzuerlegen (Art. 63 Abs. 1 und 2 VwVG).</w:t>
      </w:r>
    </w:p>
    <w:p>
      <w:r>
        <w:rPr>
          <w:b/>
        </w:rPr>
        <w:t>E. 8.2</w:t>
      </w:r>
    </w:p>
    <w:p>
      <w:r>
        <w:t>Da der Beschwerdeführer im Beschwerdeverfahren nicht anwaltlich vertreten wurde, ist nicht davon auszugehen, ihm seien durch die Beschwerdeführung verhältnismässig hohe Kosten erwachsen. Daher ist ihm keine Parteientschädigung zuzusprechen (vgl. Art. 64 Abs. 1 VwVG sowie Art. 7 ff.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