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E-693/2011 vom 1. Februar 2011</w:t>
      </w:r>
    </w:p>
    <w:p>
      <w:r>
        <w:t>Bundesverwaltungsgericht, 2011-02-01, FR</w:t>
      </w:r>
    </w:p>
    <w:p>
      <w:r>
        <w:rPr>
          <w:b/>
        </w:rPr>
        <w:t xml:space="preserve">Quelle: </w:t>
      </w:r>
      <w:r>
        <w:t>https://mcp.opencaselaw.ch/entscheid/bvger_E-693_2011</w:t>
      </w:r>
    </w:p>
    <w:p>
      <w:r>
        <w:t>FR: TAF E-693/2011 du 1 février 2011</w:t>
      </w:r>
    </w:p>
    <w:p>
      <w:r>
        <w:t>IT: TAF E-693/2011 del 1 febbraio 2011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ainsi qu'à l'ODM et à l'autorité cantonale compétente. Le juge unique : Le greffier : Maurice Brodard Christian Dubois Expédition : 1. Destinataires : - Recourant, [...] (par courrier recommandé ; annexe : un bulletin de versement) - ODM, [...] (par télécopie, pour le dossier N (...), avec prière de communiquer au recourant l'arrêt transmis par pli recommandé et de retourner l'accusé de réception annexé au Tribunal administratif fédéral) - [...] canton [...]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