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E-6936/2015 vom 4. November 2015</w:t>
      </w:r>
    </w:p>
    <w:p>
      <w:r>
        <w:t>Bundesverwaltungsgericht, 2015-11-04, DE</w:t>
      </w:r>
    </w:p>
    <w:p>
      <w:r>
        <w:rPr>
          <w:b/>
        </w:rPr>
        <w:t xml:space="preserve">Quelle: </w:t>
      </w:r>
      <w:r>
        <w:t>https://mcp.opencaselaw.ch/entscheid/bvger_E-6936_2015</w:t>
      </w:r>
    </w:p>
    <w:p>
      <w:r>
        <w:t>FR: TAF E-6936/2015 du 4 novembre 2015</w:t>
      </w:r>
    </w:p>
    <w:p>
      <w:r>
        <w:t>IT: TAF E-6936/2015 del 4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E-6936/2015 Urteil vom 4. November 2015 Besetzung Einzelrichterin Christa Luterbacher, mit Zustimmung von Richter Markus König; Gerichtsschreiberin Lhazom Pünkang. Parteien A._______, geboren am (...), Togo, (...), Beschwerdeführer, gegen Staatssekretariat für Migration (SEM), Quellenweg 6, 3003 Bern, Vorinstanz. Gegenstand Nichteintreten auf Asylgesuch und Wegweisung nach Frankreich (Dublin-Verfahren); Verfügung des SEM vom 15. Oktober 2015 / N (...). Das Bundesverwaltungsgericht stellt fest, dass der Beschwerdeführer am 28. September 2015 in der Schweiz um Asyl nachsuchte, dass das SEM mit Verfügung vom 15. Oktober 2015 - eröffnet am 21. Oktober 2015 -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28. Oktober 2015 gegen diesen Entscheid beim Bundesverwaltungsgericht Beschwerde erhob und dabei sinngemäss beantragte, die Verfügung des SEM vom 15. Oktober 2015 sei aufzuheben, es sei zum Schutz des Beschwerdeführers von einer Wegweisung aus der Schweiz abzusehen und es sei im vorliegenden Verfahren dem Gesundheitszustand des Beschwerdeführers Rechnung zu tragen, ferner seien das SEM und die kantonale Migrationsbehörde anzuweisen, von der Anordnung von Zwangsmassnahmen abzusehen und der Beschwerdeführer sei aus medizinischen Gründen in der Schweiz vorläufig aufzunehmen, dass der Beschwerdeführer in prozessualer Hinsicht beantragte, es sei der Beschwerde die aufschiebende Wirkung zu erteilen, als superprovisorische Massnahme der Vollzug der Wegweisung auszusetzen und es seien allfällige weitere Massnahmen hinsichtlich seines Aufenthaltes in der Schweiz anzuordnen, dass ferner um Gewährung der unentgeltlichen Prozessführung gemäss Art. 65 Abs. 1 VwVG sowie Verzicht von der Erhebung eines Kostenvorschusses gemäss Art. 63 Abs. 4 VwVG ersucht wurde, dass das Bundesverwaltungsgericht mit Fax vom 29. Oktober 2015 den Vollzug der Wegweisung des Beschwerdeführers im Sinne einer provisorischen Massnahme vorläufig aussetzte, bis nach Eingang der Akten über die Notwendigkeit der Erteilung der aufschiebenden Wirkung entschieden werden könne, dass die vorinstanzlichen Akten am 30.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darauf - soweit entsprechende Beschwerdeanträge vorliegen - nicht einzutreten ist, dass im Dublin-Verfahren das Vorliegen von Überstellungshindernissen zu prüfen ist und - sofern solche vorhanden wären - auf das Gesuch in der Schweiz einzutreten wäre, dass hingegen individuelle Wegweisungsvollzugshindernisse im Sinne von Art. 83 AuG im Dublinverfahren nicht zu prüfen sind (vgl. BVGE 2010/45 E. 8.2.3 und 10.2), dass vorliegend unter anderem die Anordnung der vorläufigen Aufnahme gemäss Art. 83 Abs. 4 AuG wegen medizinischen Gründen beantragt wurde und auf diesen Antragspunkt folglich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mit einem Schengen-Visum in Frankreich aufgehalten hatte, dass der Beschwerdeführer anlässlich seiner Befragung zur Person im Empfangs- und Verfahrenszentrum (EVZ) Vallorbe vom 7. Oktober 2015 ausführte, er sei am 23. Juni 2015 von seinem Heimatstaat herkommend nach [Frankreich] gereist und habe sich bis zum 11. September 2015 dort aufgehalten, dass dieses Visum, in dessen Besitz er mittels (...) gekommen sei, vom (...) Juni 2015 bis zum (...) August 2015 für Frankreich gültig war, dass ein Abgleich mit dem Visa-Informationssystem (CS-VIS) denn auch ergab, dass dem Beschwerdeführer ein vom (...) Juni 2015 bis am (...) August 2015 gültiges französisches Visum ausgestellt wurde (vgl. A8/7 letzte Seite), dass das SEM die französischen Behörden am 8. Oktober 2015 um Übernahme des Beschwerdeführers gestützt auf Art. 12 Abs. 4 Dublin-III-VO ersuchte, dass die französischen Behörden dem Gesuch um Übernahme am 15. Oktober 2015 zustimmten, dass die grundsätzliche Zuständigkeit Frankreichs somit gegeben ist, dass die Asylgründe, die in der Beschwerdeeingabe eingehend dargelegt werden, demnach von Frankreich zu prüfen sein werden, dass es keine Gründe für die Annahme gibt, das Asylverfahren und die Aufnahmebedingungen für Antragsteller in Frankreich würden systemische Schwachstellen im Sinne von Art. 3 Abs. 2 Sätze 2 und 3 Dublin-III-VO aufweisen,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ferner ein Selbsteintritt dann zu erfolgen hat, wenn eine Verletzung völkerrechtlicher Bestimmungen (Art. 4 EU-Grundrechtecharta, Art. 3 EMRK oder Art. 3 FoK) droht, dass der Beschwerdeführer anlässlich der mündlichen Befragung sowie in seiner Rechtsmitteleingabe gegen die Überstellung nach Frankeich einwendet, er sei dort nicht sicher, es drohe ihm eine Verfolgung durch Agenten des togolesischen Geheimdiensts, man wolle ihn "eliminieren ohne Spuren zu hinterlassen", dass der Beschwerdeführer mit seinem Vorbringen implizit die Anwendung von Art. 17 Abs. 1 Dublin-III-VO respektive Art. 29a Abs. 3 AsylV 1 fordert, dass Frankreich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geltend gemacht hat, die französischen Behörden würden sich weigern, ihn aufzunehmen und seinen Antrag auf internationalen Schutz unter Einhaltung der Regeln der erwähnten Richtlinien zu prüfen, dass der Beschwerdeführer insbesondere nicht dargelegt hat, weshalb Frankreich seiner Schutzpflicht nicht nachkommen sollte beziehungsweise nicht in der Lage wäre, Schutz zu gewähren, dass Frankreich ein funktionierender Rechtsstaat ist und die französischen Behörden gewillt und fähig sind, staatlichen Schutz zu gewähren, weshalb der Beschwerdeführer sich bei einer allfälligen Verfolgung durch Dritte erfolgreich an die Behörden in Frankreich wenden und Schutz beanspruchen kann,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ferner an der mündlichen Befragung sowie in seiner Rechtsmitteleingabe gesundheitliche Probleme, (...) geltend macht, dass in diesem Zusammenhang in Kürze eine ärztliche Untersuchung erfolgen werde und die Nachreichung der entsprechenden Ergebnisse gestützt auf Art. 32 Abs. 2 VwVG zu berücksichtigen sei, dass der Beschwerdeführer damit sinngemäss geltend macht, die Überstellung nach Frankreich setze ihn einer Gefahr für seine Gesundheit aus und könnte damit Art. 3 EMRK verletzen, dass die schweizerischen Behörden zwar dafür sorgen müssen, dass der Beschwerdeführer im Falle einer Überstellung nach Frankreich nicht einer dem internationalen Recht und insbesondere Art. 3 EMRK widersprechenden Behandlung ausgesetzt sind, dass es angesichts der Vermutung, wonach jener Staat, der im Rahmen der Dublin-Regelung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es dem Beschwerdeführer vorliegend nicht gelingt, klare Indizien vorzuweisen, dass Frankreich gegen die Bestimmungen der Aufnahmerichtlinie verstösst,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dessen geltend gemachte Beschwerden in Frankreich ohne Weiteres erfolgreich behandelt werden können, dass Frankreich als EU-Mitgliedstaat dem Antragsteller die erforderliche medizinische Versorgung, die zumindest die Notversorgung und die unbedingt erforderliche Behandlung von Krankheiten und schweren psychischen Störungen umfasst, zugänglich machen muss (Art. 19 Abs. 1 Aufnahmerichtlinie), und dem Antragsteller mit besonderen Bedürfnissen die erforderliche medizinische oder sonstige Hilfe (einschliesslich erforderlichenfalls einer geeigneten psychologischen Betreuung) zu gewähren hat (Art. 19 Abs. 2 Aufnahmerichtlinie) sowie über eine ausreichende medizinische Infrastruktur verfügt, dass das in Aussicht gestellte Arztzeugnis bei dieser Sachlage nicht abzuwarten ist, da dieses hinsichtlich der Prüfung von Überstellungshindernissen zu keinem anderen Ergebnis, als den vorliegenden Erwägungen zu entnehmen ist, führen würde,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Vorbringen des Beschwerdeführers hinsichtlich der Zuständigkeitsbestimmung gemäss der Dublin-Verordnung nach dem Gesagten ins Leere gehen und Frankreich für die Behandlung des Asylgesuchs zuständig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 wie schon festgehalten -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dass das Beschwerdeverfahren mit vorliegendem Urteil abgeschlossen ist, weshalb sich die Anträge auf Gewährung der aufschiebenden Wirkung, der Anordnung allfällig weiterer Massnahmen während des Aufenthalts in der Schweiz sowie der Verzicht auf die Erhebung eines Kostenvorschusses als gegenstandslos erweisen, dass schliesslich auch der Antrag, es sei die Anordnung von behördlichen Zwangsmassnahmen zu verbieten, abzulehnen ist, da der Beschwerdeführer die Schweiz zu verlassen hat,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