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E-6935/2013 vom 12. Dezember 2013</w:t>
      </w:r>
    </w:p>
    <w:p>
      <w:r>
        <w:t>Bundesverwaltungsgericht, 2013-12-12, DE</w:t>
      </w:r>
    </w:p>
    <w:p>
      <w:r>
        <w:rPr>
          <w:b/>
        </w:rPr>
        <w:t xml:space="preserve">Quelle: </w:t>
      </w:r>
      <w:r>
        <w:t>https://mcp.opencaselaw.ch/entscheid/bvger_E-6935_2013</w:t>
      </w:r>
    </w:p>
    <w:p>
      <w:r>
        <w:t>FR: TAF E-6935/2013 du 12 décembre 2013</w:t>
      </w:r>
    </w:p>
    <w:p>
      <w:r>
        <w:t>IT: TAF E-6935/2013 del 12 dicembre 2013</w:t>
      </w:r>
    </w:p>
    <w:p>
      <w:pPr>
        <w:pStyle w:val="Heading2"/>
      </w:pPr>
      <w:r>
        <w:t>Regeste</w:t>
      </w:r>
    </w:p>
    <w:p>
      <w:r>
        <w:t>Nichteintreten auf Asylgesuch und Wegweisung (Dublin-Verfahren)</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Die Beschwerdeführerin ist als Verfügungsadressatin zur Beschwerdeführung legitimiert (Art. 48 VwVG). Auf die frist- und formgerecht eingereichte Beschwerde (Art. 108 Abs. 2 AsylG und Art. 52 Abs. 1 VwVG) ist einzutreten.</w:t>
      </w:r>
    </w:p>
    <w:p>
      <w:r>
        <w:rPr>
          <w:b/>
        </w:rPr>
        <w:t>E. 2.1</w:t>
      </w:r>
    </w:p>
    <w:p>
      <w:r>
        <w:t>Das Bundesverwaltungsgericht überprüft die angefochtene Verfügung auf Verletzung von Bundesrecht, unrichtige oder unvollständige Feststellung des rechtserheblichen Sachverhalts und Unangemessenheit hin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Abs. 2 AsylG).</w:t>
      </w:r>
    </w:p>
    <w:p>
      <w:r>
        <w:rPr>
          <w:b/>
        </w:rPr>
        <w:t>E. 3.1</w:t>
      </w:r>
    </w:p>
    <w:p>
      <w:r>
        <w:t>Nach Art. 34 Abs. 2 Bst. d AsylG tritt das BFM auf ein Asylgesuch in der Regel nicht ein, wenn Asylsuchende in einen Drittstaat ausreisen können, welcher für die Durchführung des Asyl- und Wegweisungsverfahrens staatsvertraglich zuständig ist.</w:t>
      </w:r>
    </w:p>
    <w:p>
      <w:r>
        <w:rPr>
          <w:b/>
        </w:rPr>
        <w:t>E. 3.2</w:t>
      </w:r>
    </w:p>
    <w:p>
      <w:r>
        <w:t>Die Vorinstanz stellt in der angefochtenen Verfügung fest, die maltesischen Behörden hätten der Beschwerdeführerin ein Visum erteilt und dem Übernahmeersuchen des BFM zugestimmt. Weiter führt die Vorinstanz aus, weder die in Malta herrschende Situation noch andere Gründe würden gegen die Zumutbarkeit der Wegweisung sprechen. Malta habe auch den Familienangehörigen der Beschwerdeführerin ein Visum erteilt und sich in diesen Verfahren als zuständig erklärt.</w:t>
      </w:r>
    </w:p>
    <w:p>
      <w:r>
        <w:rPr>
          <w:b/>
        </w:rPr>
        <w:t>E. 4.1</w:t>
      </w:r>
    </w:p>
    <w:p>
      <w:r>
        <w:t>Malta ist Signatarstaat der Konvention vom 4. November 1950 zum Schutze der Menschenrechte und Grundfreiheiten (EMRK, SR 0.101), des Abkommens vom 28. Juli 1951 über die Rechtsstellung der Flüchtlinge (FK, SR 0.142.30) und des Übereinkommens vom 10. Dezember 1984 gegen Folter und andere grausame, unmenschliche oder erniedrigende Behandlung oder Strafe (FoK, SR 0.105). Unter dem Dublin-System besteht die Vermutung, dass alle Mitgliedstaaten beziehungsweise staatsvertraglich assoziierten Staaten die Rechte der EMRK garantieren und die Zuständigkeitsordnung selbst ein EMRK-konformes Ergebnis liefert. Diese generelle Vermutung kann nur umgestossen werden, wenn aufgrund allgemein anerkannter Quellen zur Menschenrechtssituation und der Medien bekannt ist, dass der zuständige Staat nicht mehr in der Lage oder willens ist, seinen internationalen Verpflichtungen im Asylverfahren nachzukommen (Urteil des Europäischen Gerichtshof für Menschenrechtsgericht [EGMR] M.S.S. vs Belgien und Griechenland vom 21. Januar 2011, Rz. 192). Ausserdem müssten stichhaltige Gründe für die Annahme vorliegen, dass der Grundrechtsträger - im Fall einer Überstellung - konkret einer reellen und ernsthaften Gefahr einer grundrechtswidrigen Behandlung ausgesetzt wäre (vgl. EGMR, a.a.O., Rz. 342)</w:t>
      </w:r>
    </w:p>
    <w:p>
      <w:r>
        <w:rPr>
          <w:b/>
        </w:rPr>
        <w:t>E. 4.2</w:t>
      </w:r>
    </w:p>
    <w:p>
      <w:r>
        <w:t>Das Bundesverwaltungsgericht hat sich im Urteil BVGE 2012/27 zur Situation der Asylsuchenden in Malta geäussert. Gemäss diesem Entscheid kann die Vermutung, Malta beachte die den betroffenen Personen im Gemeinsamen Europäischen Asylsystem zustehenden Grundrechte in angemessener Weise, nicht ohne weiteres aufrechterhalten werden. Dies bedeute indes noch nicht, dass die festgestellten Mängel in Malta für Asylsuchende generell die Gefahr einer unmenschlichen oder erniedrigenden Behandlung mit sich bringen würden. Jedoch sei im Einzelfall zu prüfen, ob die betroffene Person wegen Zugehörigkeit zu einer Kategorie mit spezifischer Verletzlichkeit im Falle einer Überstellung nach Malta Gefahr laufen würde, wegen der dortigen Mängel des Asylverfahrens und der Aufnahmebedingungen eine Verletzung ihrer Grundrechte zu erleiden (BVGE 2012/27 E. 7.4).</w:t>
      </w:r>
    </w:p>
    <w:p>
      <w:r>
        <w:rPr>
          <w:b/>
        </w:rPr>
        <w:t>E. 4.3</w:t>
      </w:r>
    </w:p>
    <w:p>
      <w:r>
        <w:t>Die Rüge, die angefochtene Verfügung verletze die Begründungspflicht, geht fehl. Gemäss konstanter Rechtsprechung muss der Entscheid so abgefasst sein, dass der Betroffene ihn sachgerecht anfechten kann. Namentlich müssen die Überlegungen kurz genannt werden, von denen sich die Behörde leiten liess und auf die sie ihren Entscheid stützt (BVGE 2009/35 E. 6.4.1). Vorliegend hat die Vorinstanz genügend dargelegt, aus welchen Gründen sie den Vollzug der Wegweisung als zumutbar erachtet. Namentlich hat sie festgestellt, dass weder die herrschende Lage noch andere Gründe gegen die Zumutbarkeit sprechen würden. Die Beschwerde selbst zeigt denn auch, dass eine sachgerechte Anfechtung möglich war. Eine Verletzung der Begründungspflicht liegt nicht vor.</w:t>
      </w:r>
    </w:p>
    <w:p>
      <w:r>
        <w:rPr>
          <w:b/>
        </w:rPr>
        <w:t>E. 4.4</w:t>
      </w:r>
    </w:p>
    <w:p>
      <w:r>
        <w:t>Die Beschwerdeführerin führt in der Rechtsmitteleingabe aus, sie sei bei einer versuchten Entführung an den Rippen verletzt worden und benötige deswegen medizinischer Behandlung. Dazu ist festzustellen, dass die Beschwerdeführerin eine solche Verletzung und Behandlungsbedürftigkeit anlässlich der Befragung mit keinem Wort erwähnt und auf die Frage nach Gründen, die gegen eine Überstellung nach Malta sprechen würden, einzig zu Protokoll gegeben hat, sie möchte bei der Schwester in der Schweiz bleiben (vgl. Protokoll der BzP S. 6). Zudem werden mit der Beschwerde keine Beweismittel für die behaupteten neuen Sachverhaltselemente eingereicht. Abgesehen von der nahe liegenden Frage nach der Glaubhaftigkeit dieser Vorbringen bleibt festzuhalten, dass den Akten keine Hinweise dafür zu entnehmen sind, eine allfällige medizinische Behandlung der Beschwerdeführerin könnte nicht auch in Malta stattfinden. Mit Bezug auf die befürchteten Übergriffe durch Gaddafi-Anhänger in Malta (vgl. Beschwerde S. 3), die anlässlich der Befragung in dieser Form ebenfalls nicht erwähnt wurden, wird sich die Beschwerdeführerin nötigenfalls bei den maltesischen Behörden um Schutz bemühen können.</w:t>
      </w:r>
    </w:p>
    <w:p>
      <w:r>
        <w:rPr>
          <w:b/>
        </w:rPr>
        <w:t>E. 4.5</w:t>
      </w:r>
    </w:p>
    <w:p>
      <w:r>
        <w:t>Die Beschwerdeführerin ist mit einem gültigen Schengen-Visum nach Malta eingereist. Sie gehört damit nicht zur Kategorie der illegal eingereisten Asylsuchenden, denen in Malta eine mit Art. 5 EMRK nicht vereinbarende Administrativhaft droht. Insoweit sind die geäusserten Befürchtungen der Beschwerdeführerin unbegründet (BVGE 2012/27 E. 7.5.1). Als nicht verheiratete Frau gehört die Beschwerdeführerin auch keiner der in BVGE 2012/27 genannten Gruppe von verletzlichen Personen mit besonders ausgeprägten Betreuungsbedürfnissen an, wozu Familien mit Kindern, unbegleitete Minderjährige, Schwangere, Personen mit körperlichen Behinderungen oder ernsthaften gesundheitlichen Problemen und betagte Menschen gehören. Sodann beruft sich die Beschwerdeführerin in der Rechtsmitteleingabe auf das Asylverfahren ihrer Halbschwester und deren Familie. Indes verkennt sie, dass diesbezüglich eine wesentlich andere Situation vorliegt. Die Familie der Halbschwester umfasst zwei Kleinkinder und gehört deshalb der entsprechenden Gruppe von verletzlichen Personen an. Weiter vermag die Beschwerdeführerin im Hinblick auf die Überstellung auch aus dem Dublin-Verfahren ihrer Mutter und den minderjährigen Geschwistern nichts zu ihren Gunsten abzuleiten. Was die Rücküberstellung der Beschwerdeführerin anbelangt, so ist sie nicht alleine, sondern zusammen mit ihrem Halbbruder nach Malta und von dort in die Schweiz gereist. Insoweit kann sie auch mit dem Halbbruder nach Malta zurückgeführt und ihre Überstellung mit derjenigen ihres Bruders zeitlich koordiniert werden. Auch wird es Sache der Vollzugsbehörden sein, die Überstellung allenfalls mit derjenigen der weiteren Verwandten der Beschwerdeführerin zu koordinieren. Schliesslich kann das für die Behandlung des Asylgesuchs zuständige Land nicht durch den Wunsch der Betroffenen bestimmt werden. Schliesslich ist auf die Ausführung in der Rechtsmitteleingabe, wonach die Beschwerdeführerin ihre Asylgründe nicht habe ausreichend geltend machen können, nicht einzugehen. Beim vorliegenden Verfahren geht es einzig um die Frage des für das Asylverfahren zuständigen Staates und die Überstellung. Die entsprechenden Asylvorbringen wird die Beschwerdeführerin im Rahmen des Asylverfahrens in Malta geltend machen können. Insgesamt besteht kein Anlass, aufgrund der in Malta herrschenden Aufenthaltsbedingungen oder einem anderen Grund eine drohende Verletzung von Grundrechten der Beschwerdeführerin anzunehmen. An dieser Feststellung vermögen auch die mit der Beschwerde eingereichten drei Berichte über die Situation der Asylsuchenden auf Malta nichts zu ändern. Sodann stehen auch keine humanitären Gründe einer Überstellung der Beschwerdeführerin nach Malta entgegen (Art. 29a Abs. 3 der Asylverordnung 1 vom 11. August 1999 über Verfahrensfragen [AsylV 1, SR 142.311]). Damit besteht keine Veranlassung zu einem Selbsteintritt der Schweiz.</w:t>
      </w:r>
    </w:p>
    <w:p>
      <w:r>
        <w:rPr>
          <w:b/>
        </w:rPr>
        <w:t>E. 4.6</w:t>
      </w:r>
    </w:p>
    <w:p>
      <w:r>
        <w:t>Die Vorinstanz ist demnach zutreffend von der Zuständigkeit Maltas ausgegangen und in Anwendung von Art. 34 Abs. 2 Bst. d AsylG zu Recht auf das Asylgesuch nicht eingetreten.</w:t>
      </w:r>
    </w:p>
    <w:p>
      <w:r>
        <w:rPr>
          <w:b/>
        </w:rPr>
        <w:t>E. 5.1</w:t>
      </w:r>
    </w:p>
    <w:p>
      <w:r>
        <w:t>Gemäss Art. 44 Abs. 1 AsylG verfügt das Bundesamt in der Regel die Wegweisung aus der Schweiz und ordnet den Vollzug an, wenn es das Asylgesuch ablehnt oder darauf nicht eintritt. Da die Beschwerdeführerin weder über eine ausländerrechtliche Aufenthaltsbewilligung noch über einen Anspruch auf Erteilung einer solchen verfügt (BVGE 2009/50 E. 9), ist die Anordnung der Wegweisung nicht zu beanstanden.</w:t>
      </w:r>
    </w:p>
    <w:p>
      <w:r>
        <w:rPr>
          <w:b/>
        </w:rPr>
        <w:t>E. 5.2</w:t>
      </w:r>
    </w:p>
    <w:p>
      <w:r>
        <w:t>Im Rahmen des Dublin-Verfahrens im Sinne von Art. 34 Abs. 2 Bst. d AsylG, bei dem es sich um ein Überstellungsverfahren in den für die Prü­fung des Asylgesuches zuständigen Staat handelt, besteht systembedingt kein Raum für Ersatzmassnahmen im Sinne von Art. 44 Abs. 2 AsylG i.V.m. Art. 83 Abs. 1 - 4 des Bundesgesetzes vom 16. Dezember 2005 über die Ausländerinnen und Ausländer (AuG, SR 142.20). Eine entspre­chende Prüfung hat, soweit notwendig, vielmehr bereits im Rahmen des Nichteintretensentscheides stattzufinden (BVGE 2010/45 E. 8.2.3 und 10.2). Die Vorinstanz hat in diesem Sinne den Vollzug der Wegwei­sung nach Malta zu Recht als zulässig, zumutbar und möglich bezeichnet.</w:t>
      </w:r>
    </w:p>
    <w:p>
      <w:r>
        <w:rPr>
          <w:b/>
        </w:rPr>
        <w:t>E. 6</w:t>
      </w:r>
    </w:p>
    <w:p>
      <w:r>
        <w:t>Nach dem Gesagten ergibt sich, dass die angefochtene Verfügung Bundesrecht nicht verletzt und auch sonst nicht zu beanstanden ist (Art. 106 Abs. 1 AsylG). Die Beschwerde ist abzuweisen. Damit sind der Antrag auf Wiederherstellung der aufschiebenden Wirkung sowie der Antrag, die kantonalen Behörden seien anzuweisen, von Vollzugshandlungen abzusehen, gegenstandslos geworden.</w:t>
      </w:r>
    </w:p>
    <w:p>
      <w:r>
        <w:rPr>
          <w:b/>
        </w:rPr>
        <w:t>E. 7.1</w:t>
      </w:r>
    </w:p>
    <w:p>
      <w:r>
        <w:t>Die Beschwerdeführerin beantragt die Gewährung der unentgeltlichen Prozessführung gemäss Art. 65 Abs. 1 VwVG. Aufgrund der vorstehenden Erwägungen ergibt sich, dass ihr Begehren als aussichtslos zu gelten hat. Damit ist eine der kumulativ zu erfüllenden Voraussetzungen nicht gegeben, weshalb dem Gesuch um Gewährung der unentgeltlichen Prozessführung nicht stattzugeben ist.</w:t>
      </w:r>
    </w:p>
    <w:p>
      <w:r>
        <w:rPr>
          <w:b/>
        </w:rPr>
        <w:t>E. 7.2</w:t>
      </w:r>
    </w:p>
    <w:p>
      <w:r>
        <w:t>Bei diesem Ausgang des Verfahrens sind die Kosten von Fr. 600.- (Art. 1 - 3 des Reglements vom 21. Februar 2008 über die Kosten und Entschädigungen vor dem Bundesverwaltungsgericht [VGKE], SR 173.320.2) der Beschwerdeführerin aufzuerlegen (Art. 63 Abs. 1 VwVG). Der Antrag auf Verzicht auf die Erhebung eines Kostenvorschusses ist damit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