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E-6932/2014 vom 8. Dezember 2014</w:t>
      </w:r>
    </w:p>
    <w:p>
      <w:r>
        <w:t>Bundesverwaltungsgericht, 2014-12-08, FR</w:t>
      </w:r>
    </w:p>
    <w:p>
      <w:r>
        <w:rPr>
          <w:b/>
        </w:rPr>
        <w:t xml:space="preserve">Quelle: </w:t>
      </w:r>
      <w:r>
        <w:t>https://mcp.opencaselaw.ch/entscheid/bvger_E-6932_2014</w:t>
      </w:r>
    </w:p>
    <w:p>
      <w:r>
        <w:t>FR: TAF E-6932/2014 du 8 décembre 2014</w:t>
      </w:r>
    </w:p>
    <w:p>
      <w:r>
        <w:t>IT: TAF E-6932/2014 del 8 dicembre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1'200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de mesure provisionnelle est sans objet.</w:t>
      </w:r>
    </w:p>
    <w:p>
      <w:r>
        <w:rPr>
          <w:b/>
        </w:rPr>
        <w:t>E. 5</w:t>
      </w:r>
    </w:p>
    <w:p>
      <w:r>
        <w:t>Le présent arrêt est adressé au mandataire des recourants, à l'ODM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