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E-6930/2013 vom 17. Dezember 2013</w:t>
      </w:r>
    </w:p>
    <w:p>
      <w:r>
        <w:t>Bundesverwaltungsgericht, 2013-12-17, DE</w:t>
      </w:r>
    </w:p>
    <w:p>
      <w:r>
        <w:rPr>
          <w:b/>
        </w:rPr>
        <w:t xml:space="preserve">Quelle: </w:t>
      </w:r>
      <w:r>
        <w:t>https://mcp.opencaselaw.ch/entscheid/bvger_E-6930_2013</w:t>
      </w:r>
    </w:p>
    <w:p>
      <w:r>
        <w:t>FR: TAF E-6930/2013 du 17 décembre 2013</w:t>
      </w:r>
    </w:p>
    <w:p>
      <w:r>
        <w:t>IT: TAF E-6930/2013 del 17 dicembre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E-6930/2013 Urteil vom 17. Dezember 2013 Besetzung Einzelrichter Markus König, mit Zustimmung von Richterin Sylvie Cossy; Gerichtsschreiberin Martina Stark. Parteien A._______, Nigeria, Empfangs- und Verfahrenszentrum, Beschwerdeführer, gegen Bundesamt für Migration (BFM), Quellenweg 6, 3003 Bern, Vorinstanz . Gegenstand Nichteintreten auf Asylgesuch und Wegweisung; Verfügung des BFM vom 2. Dezember 2013 / N (...). Das Bundesverwaltungsgericht stellt fest, dass der Beschwerdeführer eigenen Angaben zufolge im Oktober 2013 sein Heimatland verliess und am 21. November 2013 in der Schweiz um Asyl nachsuchte, dass er anlässlich der Befragung zur Person (BzP) vom 2. Dezember 2013 geltend machte, seine Eltern seien am (...) Dezember 2012 bei einem Unfall ums Leben gekommen, weshalb er seither (ausser einem Freund, der aber in Senegal lebe) über keine Bezugspersonen mehr verfüge und im Heimatland weder Unterstützung noch Obdach erhalten habe, dass er neben einem Schulausweis nie einen anderweitigen Ausweis beantragt oder besessen habe, weil seine Eltern die finanziellen Mittel hierfür nicht gehabt hätten, dass ihm ein weisser Mann bei der Ausreise aus Nigeria geholfen habe, nachdem er diesem seine persönliche Situation geschildert habe, dass das BFM mit Verfügung vom 2. Dezember 2013 - eröffnet am gleichen Tag - in Anwendung von Art. 32 Abs. 2 Bst. a des Asylgesetzes vom 26. Juni 1998 (AsylG, SR 142.31) auf das Asylgesuch nicht eintrat und die Wegweisung aus der Schweiz sowie den Vollzug anordnete, dass das BFM zur Begründung im Wesentlichen anführte, der Beschwerdeführer habe nicht glaubhaft darlegen können, wieso er über keinerlei Dokumente verfüge, welche seine Identität belegen könnten, dass somit keine entschuldbaren Gründe vorlägen, welche die Einreichung von Reise- und Identitätspapieren verunmöglichen würden, dass der Beschwerdeführer ausserdem keine Gründe geltend mache, welche auf eine Verfolgung im Sinn von Art. 3 AsylG schliessen lasse, weshalb er die Flüchtlingseigenschaft nicht erfülle und ein Nichteintretensentscheid ergehen könne, dass auch keine Hinweise ersichtlich seien, welche gegen den Vollzug der Wegweisung nach Nigeria sprechen würden, dass der Beschwerdeführer hiergegen mit Eingabe vom 9. Dezember 2013 beim Bundesverwaltungsgericht Beschwerde erhob und dabei unter anderem beantragte, die vorinstanzliche Verfügung sei aufzuheben, seine Flüchtlingseigenschaft sei anzuerkennen und ihm sei Asyl zu gewähren, eventuell sei er wegen Unzulässigkeit, Unzumutbarkeit und Unmöglichkeit des Vollzugs der Wegweisung in der Schweiz vorläufig aufzunehmen, dass er in prozessualer Hinsicht um Gewährung der unentgeltlichen Rechtspflege und Verzicht auf Erhebung eines Kostenvorschusses sowie um eventuelle Wiederherstellung der aufschiebenden Wirkung ersuchte, dass die Vorinstanz zudem anzuweisen sei, auf eine Weitergabe seiner Daten an seine heimatlichen Behörden zu verzichten und ihn über eine allfällig bereits erfolgte Weitergabe mittels einer separaten Verfügung zu informieren, dass er zur Begründung der Beschwerde wiederum auf das fehlende Beziehungsnetz in seinem Heimatland hinwies und geltend machte, er sei in sehr schlechter psychischer Verfassung, und das Bundesverwaltungsgericht zieht in Erwägung, dass es auf dem Gebiet des Asyls in der Regel - und so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dem nachfolgend erwähnten Vorbehalt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auf den Antrag, es sei dem Beschwerdeführer im Rahmen des Rekursverfahrens Asyl zu gewähren, nach dem Gesagten nicht einzutreten ist, dass die Vorinstanz die Frage der Wegweisung und des Vollzugs materiell prüfte,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 glaubhaft zu machen vermochte (Art. 32 Abs. 3 Bst. a AsylG), dass er sich in seiner Beschwerde in keiner Weise mit der diesbezüglichen Entscheidbegründung der Vorinstanz auseinandersetzte und insbesondere keine Gründe geltend machte, welche die Nichtabgabe beweistauglicher Identitätsdokumente zu entschuldigen vermöchte, dass das Bundesverwaltungsgericht zum selben Schluss gelangt wie die Vorinstanz, dass zunächst seine überaus vagen und realitätsfremden Schilderungen zu den Einzelheiten seines letzten Wohnortes nicht glaubhaft erscheinen (vgl. Protokoll der BzP, S. 5), dass insbesondere nicht geglaubt werden kann, der rund (...)-jährige Beschwerdeführer habe das Elternhaus jeweils nur gemeinsam mit seinen Eltern verlassen, weshalb er sich in seinem Stadtteil nicht auskenne und auch die Adresse des Elternhauses nicht nennen könne, zumal er die Adresse seines Freundes benennen konnte, bei welchem er während eines Jahres gelebt habe, dass darüber hinaus auch seine Angaben zur Ausreise aus seinem Heimatstaat rudimentär und realitätsfremd erscheinen, dass demnach davon auszugehen ist, dass der Beschwerdeführer die wahren Umstände seiner Ausreise und seiner Lebensumstände im Heimatstaat zu verschleiern versucht, dass schliesslich auch keine zusätzlichen Abklärungen zur Feststellung der Flüchtlingseigenschaft oder eines Wegweisungsvollzugshindernisses gemäss Art. 32 Abs. 3 Bst. c AsylG vorzunehmen waren oder sind (vgl. BVGE 2009/50 E. 5-8), dass er nämlich keine asylrelevanten Gründe im Sinn von Art. 3 Abs. 1 AsylG geltend machte, welche ihn zur Ausreise aus seinem Heimatstaat veranlasst hätten, dass das BFM somit in Anwendung von Art. 32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des Geltendmachens von Wegweisungsvollzugshindernissen gemäss ständiger Praxis des Bundesverwaltungsgerichts der gleiche Beweisstandard gilt wie bei der Prüfung der Flüchtlingseigenschaft,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mit dem unsubstanziierten Hinweis auf eine angeblich schlechte psychische Verfassung in keiner Weise das Vorliegen von Unzumutbarkeitsgründen im Sinn von Art. 83 Abs. 4 AuG behauptet wird, dass der Vollzug der Wegweisung bei dieser Aktenlage als zumutbar zu qualifizieren ist, dass die Ausführungen des Beschwerdeführers zu seinem fehlenden sozialen Umfeld haltlos erscheinen und seine widersprüchlichen und mangelhaften Angaben eine Überprüfung dieser Vorbringen verunmöglichen, dass dem Beschwerdeführer der Vollzug der Wegweisung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das mit der Beschwerde gestellte Gesuch um Gewährung der unentgeltlichen Prozessführung gemäss Art. 65 Abs. 1 VwVG schon deshalb abzuweisen ist, weil die Begehren - wie sich aus den vorstehenden Erwägungen ergibt - als aussichtslos zu bezeichnen waren, weshalb die kumulativen Voraussetzungen für die Gewährung der unentgeltlichen Prozessführung nicht erfüllt sind, dass das Gesuch um Verzicht auf die Erhebung eines Kostenvor­schusses mit vorliegendem Urteil ohne vorgängige Instruktion gegen- standslos geworden ist, dass bei diesem Ausgang des Verfahrens die Kosten von Fr. 600.- (Art. 1-3 des Reglements vom 21. Februar 2008 über die Kosten und Entschädigungen vor dem Bundesverwaltungsgericht [VGKE, SR 173.320.2]) dem Beschwerdeführer aufzuerlegen sind (Art. 63 Abs. 1 VwVG), dass die (Eventual-) Anträge auf Herstellung der aufschiebenden Wirkung und auf Nichtbekanntgabe respektive Bekanntgabe von Personendaten mit dem vorliegenden Entscheid in der Hauptsache gegenstandslos werden, zumal den Akten keine Hinweise auf eine bereits erfolgte Bekanntgabe von Daten an den Heimatstaat zu entnehmen sind. Demnach erkennt das Bundesverwaltungsgericht: 1. Die Beschwerde wird abgewiesen, soweit darauf einzutreten ist.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