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E-6929/2015 vom 22. Juni 2017</w:t>
      </w:r>
    </w:p>
    <w:p>
      <w:r>
        <w:t>Bundesverwaltungsgericht, 2017-06-22, DE</w:t>
      </w:r>
    </w:p>
    <w:p>
      <w:r>
        <w:rPr>
          <w:b/>
        </w:rPr>
        <w:t xml:space="preserve">Quelle: </w:t>
      </w:r>
      <w:r>
        <w:t>https://mcp.opencaselaw.ch/entscheid/bvger_E-6929_2015</w:t>
      </w:r>
    </w:p>
    <w:p>
      <w:r>
        <w:t>FR: TAF E-6929/2015 du 22 juin 2017</w:t>
      </w:r>
    </w:p>
    <w:p>
      <w:r>
        <w:t>IT: TAF E-6929/2015 del 22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zur Publikation als Referenzurteil bestimmt) - im Urteilszeitpunkt als solche, weshalb der Beschwerdeentscheid nur summarisch zu begründen ist (Art. 111a Abs.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Zur Begründung der angefochtenen Verfügung führte das SEM aus,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Ungarn für die Durchführung des Asylverfahrens (nach Art. 18 Abs. 1 Bst. b Dublin-III-VO) zuständig, zumal der Beschwerdeführer dort gemäss Eurodac am 1. August 2015 ein Asylgesuch gestellt habe und die ungarischen Behörden auf das Übernahmeersuchen des SEM nicht reagiert hätten. Auch aus der Anwesenheit von Neffen in der Schweiz könne er nichts zu seinen Gunsten ableiten, zumal diese nicht als Familienangehörige im Sinne von Art. 2 Bst. g Dublin-III-VO gelten würden. Ungarn sei Signatarstaat des Abkommens vom 28. Juli 1951 über die Rechtsstellung der Flüchtlinge (FK, SR 0.142.30), der EMRK und des Übereinkommens vom 10. Dezember 1984 gegen Folter und andere grausame, unmenschliche oder erniedrigende Behandlung oder Strafe (FoK, SR 0.105). Es lägen keine konkreten Anhaltspunkte vor, wonach das Land sich nicht an seine völkerrechtlichen Verpflichtungen (insb. das Non-Refoulement-Gebot) halte und das Asyl- und Wegweisungsverfahren nicht korrekt durchführen würde. Ferner lägen keine vorab humanitären Gründe gemäss Art. 29a Abs. 3 AsylVO1 in Verbindung mit Art. 17 Abs. 1 Dub- lin-III-VO (Souveränitätsklausel) vor, die einen Selbsteintritt der Schweiz rechtfertigten. Die Wegweisung stelle die Regelfolge des Nichteintretensentscheides dar und der Wegweisungsvollzug sei zulässig, zumutbar und möglich. Die im Rahmen des rechtlichen Gehörs vom Beschwerdeführer gemachten Einwände begründeten keine andere Sichtweise. Eine konkrete Gefährdung aufgrund der Mängel des Asylverfahrens und der Aufnahmebedingungen in Ungarn sei nicht ersichtlich.</w:t>
      </w:r>
    </w:p>
    <w:p>
      <w:r>
        <w:rPr>
          <w:b/>
        </w:rPr>
        <w:t>E. 4.2</w:t>
      </w:r>
    </w:p>
    <w:p>
      <w:r>
        <w:t>In seiner Rechtsmitteleingabe verweist der Beschwerdeführer kurz auf seine Situation und begründet danach einlässlich, dass die materiellen Vor-aussetzungen für eine Überstellung nach Ungarn nicht erfüllt seien. Die Vorinstanz sei anzuweisen, vom Selbsteintrittsrecht Gebrauch zu machen. Es müsse davon ausgegangen werden, dass Asylsuchende dort unmenschlicher und erniedrigender Behandlung, insbesondere rechtswidriger Inhaftierung, Misshandlungen in Haft und der Gefahr von Kettenabschiebungen ausgesetzt seien. Das dortige Asylverfahren und die Aufnahmebedingungen seien gemäss verschiedenen Berichten von systemischen Mängeln geprägt; die Asylgesuche von Dublin-Rückkehrenden würden von den ungarischen Behörden kaum fair behandelt und die Asylheime seien überfüllt. Seit einer am 1. August 2015 in Kraft getretenen und im Widerspruch zu internationalen Verpflichtungen stehenden Gesetzesänderung würden Asylgesuche in einem Schnellverfahren und ohne eingehende individuelle Prüfung abgewiesen. Zudem habe Ungarn Serbien, aus welchem Land er nach Ungarn gelangt sei, neu als sicheres Drittland eingestuft, was vom UNHCR, Amnesty International und Human Rights Watch scharf kritisiert werde. Es dürfe keinesfalls davon ausgegangen werden, Ungarn komme seinen völkerrechtlichen Verpflichtungen grundsätzlich nach.</w:t>
      </w:r>
    </w:p>
    <w:p>
      <w:r>
        <w:rPr>
          <w:b/>
        </w:rPr>
        <w:t>E. 4.3</w:t>
      </w:r>
    </w:p>
    <w:p>
      <w:r>
        <w:t>In der Vernehmlassung sowie der Replik halten sowohl die Vorinstanz als auch der Beschwerdeführer im Ergebnis an ihren Standpunkten fest, wobei betreffend ihre detaillierten Ausführungen auf die Akten zu verweisen ist.</w:t>
      </w:r>
    </w:p>
    <w:p>
      <w:r>
        <w:rPr>
          <w:b/>
        </w:rPr>
        <w:t>E. 5.1</w:t>
      </w:r>
    </w:p>
    <w:p>
      <w:r>
        <w:t>Ein Abgleich der Fingerabdrücke des Beschwerdeführers mit der "Eurodac"-Datenbank sowie Abklärungen bei den ungarischen Behörden ergaben, dass dieser am 1. August 2015 in Ungarn ein Asylgesuch eingereicht hatte. Die ungarischen Behörden liessen das Übernahmeersuchen des SEM innert der in Art. 25 Dublin-III-VO vorgesehenen Frist unbeantwortet, womit sie die Zuständigkeit Ungarns implizit anerkannten (Art. 25 Abs. 2 Dublin-III-VO).</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 Das Bundesverwaltungsgericht hat im bereits erwähnten Urteil D-7853/2015 vom 31. Mai 2017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 E. 13 des Urteils). Mit derselben Begründung ist es dem Gericht auch im vorliegenden Fall nicht möglich, die Vorbringen in der Beschwerde zu beurteilen. Die angefochtene Verfügung ist folglich aufzuheben und die Sache zur vollständigen Sachverhaltsfeststellung sowie zu neuer Entscheidung an die Vorinstanz zurückzuweisen. Die Beschwerdeakten bilden dabei ebenfalls Prozessstoff des wieder aufzunehmenden vorinstanzlichen Verfahrens. Die Beschwerde ist daher hinsichtlich des Kassationsantrages gutzuheissen. Es erübrigt sich, auf die weiteren Inhalte der Beschwerde, Vernehmlassung oder Replik näher einzugehen.</w:t>
      </w:r>
    </w:p>
    <w:p>
      <w:r>
        <w:rPr>
          <w:b/>
        </w:rPr>
        <w:t>E. 6.1</w:t>
      </w:r>
    </w:p>
    <w:p>
      <w:r>
        <w:t>Bei diesem Ausgang des Verfahrens sind keine Kosten zu erheben (Art. 63 Abs. 1 und 2 sowie Art. 65 Abs. 1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am 28. Oktober 2015 eine Kostennote in der Höhe von Fr. 1805.- (inkl. Auslagen und Mehrwertsteuer) eingereicht. Der geltend gemachte Aufwand von sechseinhalb Stunden ist als eindeutig überhöht zu beurteilen, zumal die Beschwerde grossteils Ausführungen zur allgemeinen Situation in Ungarn beinhaltet und diese von der Rechtsvertreterin in diversen ähnlich gelagerten Beschwerden verwendet worden sind. Unter Berücksichtigung der am 26. November 2015 eingereichten Replik erscheint eine Parteientschädigung von gesamthaft Fr. 900.- als angemessen; diese ist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