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E-6918/2015 vom 13. November 2015</w:t>
      </w:r>
    </w:p>
    <w:p>
      <w:r>
        <w:t>Bundesverwaltungsgericht, 2015-11-13, DE</w:t>
      </w:r>
    </w:p>
    <w:p>
      <w:r>
        <w:rPr>
          <w:b/>
        </w:rPr>
        <w:t xml:space="preserve">Quelle: </w:t>
      </w:r>
      <w:r>
        <w:t>https://mcp.opencaselaw.ch/entscheid/bvger_E-6918_2015</w:t>
      </w:r>
    </w:p>
    <w:p>
      <w:r>
        <w:t>FR: TAF E-6918/2015 du 13 novembre 2015</w:t>
      </w:r>
    </w:p>
    <w:p>
      <w:r>
        <w:t>IT: TAF E-6918/2015 del 13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E-6918/2015 Urteil vom 13. November 2015 Besetzung Einzelrichterin Esther Marti, mit Zustimmung von Richterin Contessina Theis; Gerichtsschreiber Peter Jaggi. Parteien A._______, geboren am (...), Georgien, (...), Beschwerdeführer, gegen Staatssekretariat für Migration (SEM; zuvor Bundesamt für Migration, BFM), Quellenweg 6, 3003 Bern, Vorinstanz. Gegenstand Nichteintreten auf Asylgesuch und Wegweisung (Dublin-Verfahren); Verfügung des SEM vom 15. Oktober 2015 / N (...). Das Bundesverwaltungsgericht stellt fest, dass der Beschwerdeführer zusammen mit seinem Vater (...) am 4. September 2015 in der Schweiz um Asyl nachsuchte, dass ein vom SEM durchgeführter Abgleich mit der europäischen Fingerabdruck-Datenbank (Zentraleinheit Eurodac) ergab, dass der Beschwerdeführer am (...) in Österreich um Asyl nachgesucht hatte, dass ihm am 14. September 2015 anlässlich der Befragung zur Person (BzP) im B._______ das rechtliche Gehör zur mutmasslichen Zuständigkeit Österreichs, Deutschlands oder Tschechiens für die Durchführung des Asylverfahrens, zu einer allfälligen Wegweisung in diese Signatarstaaten, zu einem allfälligen Nichteintretensentscheid gestützt auf Art. 31a Abs. 1 Bst. b AsylG (SR 142.31) sowie zu seinem Gesundheitszustand gewährt wurde, dass er anführte, er habe nichts gegen eine Wegweisung nach Österreich, Deutschland oder Tschechien, dass es ihm gesundheitlich schlecht gehe und er deshalb schon beim Arzt gewesen sei, dass er (...) habe, die (...), dass er seit ungefähr (...) nicht mehr (...) und (...) erkrankt sei respektive (...) habe, dass er schon gesagt habe, dass er krank sei, aber niemand interessiere sich dafür, weshalb er krank sei, dass die österreichischen Behörden das Ersuchen des SEM vom 14. Oktober 2015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gleichentags guthiessen, dass das SEM mit am 22. Oktober 2015 eröffneter Verfügung vom 15. Oktober 2015 in Anwendung von Art. 31a Abs. 1 Bst. b AsylG auf das Asylgesuch nicht eintrat, die Wegweisung aus der Schweiz nach Österreich anordnete und den Beschwerdeführer aufforderte, die Schweiz am Tag nach Ablauf der Beschwerdefrist zu verlassen, dass es den Kanton C._______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österreichischen Behörden hätten das Übernahmeersuchen gutgeheissen, womit die Zuständigkeit für die Durchführung des Asyl- und Wegweisungsverfahrens bei Österreich liege, dass der Beschwerdeführer aus dem Umstand, dass sein Vater ebenfalls um Asyl nachgesucht habe, nichts zu seinen Gunsten ableiten könne, weil Eltern von volljährigen Personen nicht als Familienangehörige im Sinne von Art. 2 Bst. g Dublin-III-VO gelten würden, dass zudem auch keine Hinweise auf ein besonderes Abhängigkeitsverhältnis zwischen ihm und seinem Vater in der Schweiz bestehe, womit sich aus dessen Anwesenheit kein Zuständigkeitskriterium ableiten lasse und die Zuständigkeit Österreichs bestehen bleibe, dass das SEM gemäss Art. 29a Abs. 3 der Asylverordnung 1 vom 11. August 1999 (AsylV 1, SR 142.311) i.V.m. Art. 17 Abs. 1 Dublin-III-VO aus humanitären Gründen ein Asylgesuch auch dann behandeln könne, wenn die Zuständigkeitsprüfung ergeben habe, dass ein anderer Staat dafür zuständig sei, dass es sich um eine Kann-Bestimmung handle, weshalb es bei der Anwendung der Souveränitätsklausel über einen Ermessensspielraum verfüge, dass vorliegend in Würdigung der Aktenlage und der vom Beschwerdeführer geltend gemachten Umstände, die nachstehend unter Ziffer III bei der Prüfung von Wegweisungshindernissen aufgeführt würden, keine Gründe vorlägen, die einen Selbsteintritt der Schweiz rechtfertigen würden, dass die Überstellung nach Österreich - vorbehältlich einer allfälligen Unterbrechung oder Verlängerung der Überstellungsfrist - bis spätestens am (...) zu erfolgen habe, dass auf das Asylgesuch nicht eingetreten werde, weshalb der Beschwerdeführer grundsätzlich zur Ausreise aus der Schweiz verpflichtet sei, dass er in einen Drittstaat reisen könne, der ihm Schutz vor Rückschiebung gewähre, weshalb das Non-Refoulement-Gebot in Bezug auf den Heimat- respektive Herkunftsstaat nicht zu prüfen sei, dass keine Hinweise auf eine Verletzung von Art. 3 EMRK im Falle einer Rückkehr des Beschwerdeführers nach Österreich bestünden, weshalb der Vollzug der Wegweisung in diesen Signatarstaat zulässig sei, dass weder die in Österreich herrschende Situation noch andere Gründe gegen die Zumutbarkeit der Wegweisung sprechen würden, dass zu den Vorbringen zum Gesundheitszustand anlässlich der Gewährung des rechtlichen Gehörs festzuhalten sei, dass sich die Art und der Umfang der Unterstützung in Österreich nach der nationalen Gesetzgebung richte, dass Österreich weiterhin für das Asyl- und Wegweisungsverfahren bis zu einem allfälligen Wegweisungsvollzug zuständig sei, selbst wenn der Beschwerdeführer aufgrund eines rechtskräftig abgeschlossenen Verfahrens keinen Anspruch mehr auf Unterbringung oder weitergehendere staatliche oder nichtstaatliche Unterstützung hätte, dass für das weitere Dublin-Verfahren einzig die Reisefähigkeit ausschlaggebend sei, die erst kurz vor der Überstellung definitiv beurteilt werde, und das SEM zudem dem aktuellen Gesundheitszustand des Beschwerdeführers bei der Organisation der Überstellung nach Österreich Rechnung trage, dass es die österreichischen Behörden vor der Überstellung über seinen Gesundheitszustand und die notwendige medizinische Behandlung informiere, womit der Vollzug der Wegweisung auch zumutbar sei, dass der Vollzug der Wegweisung ausserdem sowohl technisch möglich als auch praktisch durchführbar sei und Beschwerden gegen Nichteintretensentscheide gestützt auf Art. 31a Abs. 1 Bst. b AsylG keine aufschiebende Wirkung hätten, dass der Beschwerdeführer mit einer den gesetzlichen Anforderungen an eine rechtsgenügliche Beschwerde nicht entsprechenden Rechtsmitteleingabe vom 27. Oktober 2015 (Datum Poststempel) an das Bundesverwaltungsgericht gelangte und sinngemäss beantragte, die angefochtene Verfügung sei aufzuheben und das Staatssekretariat sei anzuweisen, sich im Rahmen des Selbsteintrittsrechts für das Asylverfahren zuständig zu erklären, dass er zur Begründung anführte, sein Vater leide an (...), in Österreich hätten sie nach dem negativen Ausgang ihrer Asylverfahren weder Unterkunft noch Einkommen, und sein Vater, der (...), erhalte dort keine Medikamente mehr, dass das Gericht dem Beschwerdeführer am 28. Oktober 2015 den Eingang seiner Beschwerde bestätigte und die Instruktionsrichterin ihn mit Zwischenverfügung vom 3. November 2015 aufforderte, innert 3 Tagen ab Erhalt der Verfügung eine Beschwerdeverbesserung (Unterschrift im Original) einzureichen, dass das Bundesverwaltungsgericht mit Urteil E-6920/2015 vom 3. November 2015 auf die Beschwerde des Vaters des Beschwerdeführers vom 27. Oktober 2015 (Datum Poststempel) gegen den in Anwendung von Art. 31a Abs. 1 Bst. b AsylG ergangenen Nichteintretensentscheid des SEM vom 13. Oktober 2015 zufolge verpasster Beschwerdefrist nicht eintrat, dass der Beschwerdeführer am 6. November 2015 (Datum Poststempel) seine Beschwerdeverbesserung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in Österreich um Asyl nachgesucht hatte, dass die österreichischen Behörden dem Gesuch des SEM vom 14. Oktober 2015 um Übernahme des Beschwerdeführers gestützt auf Art. 18 Abs. 1 Bst. b Dublin-III-VO gleichentags zustimmten, womit die auch vom Beschwerdeführer im Rahmen des rechtlichen Gehörs nicht bestrittene grundsätzliche Zuständigkeit Österreichs gegeben ist,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Vorbringen des Beschwerdeführers anlässlich der Gewährung des rechtlichen Gehörs bei der BzP zu seinem Gesundheitszustand mangels Entgegnungen in der Rechtsmitteleingabe zur Vermeidung von Wiederholungen vollumfänglich auf die zutreffenden Erwägungen in der angefochtenen Verfügung verwiesen werden kann, dass zwar auch Österreich in den vergangenen Monaten mit einer stark ansteigenden Anzahl an Schutzsuchenden konfrontiert ist, es dem Beschwerdeführer aber mit dem pauschalen Verweis in der Beschwerde, sein kranker Vater werde in Österreich weder medizinisch versorgt, noch erhielten sie dort eine Unterkunft oder hätten ein Einkommen, nicht gelingt darzulegen, Österreich würde ihm respektive seinem Vater dauerhaft die ihm gemäss Aufnahmerichtlinien zustehenden minimalen Lebensbedingungen vorenthalten, dass er sich bei einer vorübergehenden Einschränkung im Übrigen nötigenfalls an die österreichischen Behörden wenden und die ihm zustehenden Aufnahmebedingungen auf dem Rechtsweg einfordern könnte (vgl. Art. 26 Aufnahmerichtlinie),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und das Bundesverwaltungsgericht in BVGE 2015/9 E. 8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Österreich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die angefochtene Verfügung somit als rechtmässig erweist und die Beschwerde abzuweisen ist, weshalb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