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E-6918/2009 vom 11. November 2009</w:t>
      </w:r>
    </w:p>
    <w:p>
      <w:r>
        <w:t>Bundesverwaltungsgericht, 2009-11-11, FR</w:t>
      </w:r>
    </w:p>
    <w:p>
      <w:r>
        <w:rPr>
          <w:b/>
        </w:rPr>
        <w:t xml:space="preserve">Quelle: </w:t>
      </w:r>
      <w:r>
        <w:t>https://mcp.opencaselaw.ch/entscheid/bvger_E-6918_2009</w:t>
      </w:r>
    </w:p>
    <w:p>
      <w:r>
        <w:t>FR: TAF E-6918/2009 du 11 novembre 2009</w:t>
      </w:r>
    </w:p>
    <w:p>
      <w:r>
        <w:t>IT: TAF E-6918/2009 del 11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E-6918/2009/mau {T 0/2} Arrêt du 11 novembre 2009 Composition François Badoud, juge unique, avec l'approbation de Gérald Bovier, juge ; Chrystel Tornare, greffière. Parties A._______, né le (...), Nigéria, recourant, contre Office fédéral des migrations (ODM), Quellenweg 6, 3003 Berne, autorité inférieure. Objet Asile (non-entrée en matière) et renvoi ; décision de l'ODM du 28 octobre 2009 / N (...). Vu la demande d'asile déposée en Suisse par A._______ en date du 4 octobre 2009, les procès-verbaux d'audition des 6 et 12 octobre 2009, la décision du 28 octobre 2009, par laquelle l'ODM, en se fondant sur l'art. 32 al. 2 let. a de la loi du 26 juin 1998 sur l'asile (LAsi, RS 142.31), n'est pas entré en matière sur la demande d'asile du recourant, - motif pris que celui-ci n'avait produit aucun document d'identité ou de voyage et qu'aucune des exceptions visées par l'art. 32 al. 3 LAsi n'était réalisée -, a également prononcé le renvoi du recourant et ordonné l'exécution de cette mesure, l'acte du 5 novembre 2009, par lequel celui-ci a recouru contre cette décision, et la demande d'assistance judiciaire dont il est assorti, la réception du dossier de première instance par le Tribunal en date du 9 novembre 2009,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inférieure a refusé d'entrer en matière sur la demande d'asile déposée par le recourant et qu'elle a prononcé le renvoi et son exécution, qu'en conséquence, dès lors qu'elles sortent du cadre litigieux, les conclusions du recourant tendant à l'octroi de l'asile sont irrecevables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 dans le même sens, les conclusions portant sur l'éventuelle transmission de données personnelles concernant l'intéressé à son pays d'origine sortent elles aussi du cadre du litige et sont également irrecevables,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imparti, que, pour toute explication, il a affirmé qu'il n'avait jamais possédé de papiers d'identité, que, cela dit, le récit qu'il a livré de son voyage du Nigéria jusqu'en Suisse est imprécis et stéréotypé, et partant invraisemblable, qu'en effet, il n'est pas convaincant qu'une personne qui certes habitait le même village mais qu'il ne connaissait pas et au sujet de laquelle il s'est trouvé dans l'impossibilité de fournir des informations, ait organisé et financé son voyage qui plus est sans aucune contrepartie, qu'il n'est pas non plus crédible qu'il ait été en mesure de rejoindre la Suisse sans aucun document d'identité et sans avoir été contrôlé aux frontières, que, par ailleurs, le recourant n'a pas été capable de situer le lieu de son départ ni celui de son arrivée en Europe ni les endroits par lesquels il serait passé avant d'arriver à Vallorbe, que cette ignorance est d'autant moins admissible que l'intéressé maîtrise l'anglais, langue de communication largement répandue, qu'il a également été vague quant à la durée des différentes étapes de son voyage,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qu'ainsi, le recourant n'a pas établi qu'il avait des motifs excusables de ne pas être à même de remettre aux autorités ses documents de voyage ou ses pièces d'identité dans le délai de 48 heures prévu par la loi (cf. art. 32 al. 2 let. a LAsi), qu'il ne ressort pas non plus du dossier que l'une ou l'autre des exceptions prévues à l'art. 32 al. 3 let. b et let. c LAsi soit réalisée, que l'éventuelle qualité de réfugié de l'intéressé peut être exclue, sans que des actes d'instruction supplémentaires soient nécessaires, qu'en l'espèce et en substance, l'armée aurait bombardé le village du recourant et tué notamment son épouse et ses parents en raison du refus des villageois de permettre l'extraction du pétrole sur leurs terres sans compensation de l'Etat, que l'intéressé n'aurait toutefois pas été présent lors de ces événements, lui-même travaillant sur ses champs, que ce n'est qu'à son retour au village qu'il aurait découvert sa maison démolie et aurait décidé de s'enfuir, qu'il aurait appris le décès de ses parents et de son épouse par un habitant du village, dont il ne connaît pas le nom, que, cependant, les motifs allégués ne sont que de simples affirmations du recourant et ne reposent sur aucun fondement concret et sérieux ni ne sont étayés par un quelconque commencement de preuve, que, par ailleurs, prises dans leur ensemble, les déclarations de l'intéressé sont stéréotypées, imprécises et manquent considérablement de substance, de sorte qu'elles ne satisfont pas aux conditions de vraisemblance de l'art. 7 LAsi, qu'en effet, la description des raisons et des circonstances de sa fuite, ainsi que de la disparition des membres de sa famille est imprécise, simpliste et manifestement dépourvue des détails significatifs d'une expérience vécue, qu'à titre d'exemple, le recourant n'a pas été capable de donner des renseignements sur les soldats qui opéraient dans son village ni d'indiquer depuis quand ils s'y trouvaient, se contentant d'affirmer que cela faisait longtemps, qu'il n'a pas non plus pu situer le jour exact de l'attaque du village ni l'heure à laquelle il était rentré chez lui et avait trouvé sa maison détruite, que ses déclarations sont d'autant moins crédibles, qu'elles sont censées se rapporter à des événements importants et relativement récents, qu'enfin, il n'est pas convaincant que le recourant ait quitté son pays sans même essayer de vérifier par lui-même si les membres de sa famille étaient vraiment morts mais en se fiant aux seuls dires d'un inconnu qui habitait également le village,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 en cas de retour dans son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contrevient pas au principe de non-refoulement de l'art. 5 LAsi, le recourant n'ayant pas rendu vraisemblable (cf. supra) qu'il serait, en cas de retour dans son pays, exposé à de sérieux préjudices au sens de l'art. 3 LAsi,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que, dès lors,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s'avère donc licite (cf. art. 83 al. 3 de la loi fédérale sur les étrangers du 16 décembre 2005 [LEtr, RS 142.20]) ; JICRA 1996 n° 18 consid. 14b/ee p. 186s., et jurisp. cit.), que l'exécution du renvoi est également raisonnablement exigible (art. 83 al. 4 LEtr ; JICRA 2003 n° 24 consid. 5 p. 157s., et jurisp. cit.), dans la mesure où elle ne fait pas apparaître, en l'espèce, une mise en danger concrète du recourant, qu'en effet, le Nigéria ne se trouve pas en proie à une guerre, une guerre civile ou à des violences généralisées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qu'en effet, il est jeune, au bénéfice d'une expérience professionnelle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cette affaire ne présentant pas de difficultés particulières et l'intéressé ayant été pleinement capable d'exposer ses motifs dans son recours, la demande d'assistance judiciaire totale doit être rejetée, que, de plus, dans la mesure où les conclusions du recours étaient d'emblée vouées à l'échec, la demande d'assistance judiciaire partielle doit également être rejetée (cf.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