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E-6916/2011 vom 9. Januar 2012</w:t>
      </w:r>
    </w:p>
    <w:p>
      <w:r>
        <w:t>Bundesverwaltungsgericht, 2012-01-09, DE</w:t>
      </w:r>
    </w:p>
    <w:p>
      <w:r>
        <w:rPr>
          <w:b/>
        </w:rPr>
        <w:t xml:space="preserve">Quelle: </w:t>
      </w:r>
      <w:r>
        <w:t>https://mcp.opencaselaw.ch/entscheid/bvger_E-6916_2011</w:t>
      </w:r>
    </w:p>
    <w:p>
      <w:r>
        <w:t>FR: TAF E-6916/2011 du 9 janvier 2012</w:t>
      </w:r>
    </w:p>
    <w:p>
      <w:r>
        <w:t>IT: TAF E-6916/2011 del 9 gennaio 2012</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V E-6916/2011 Urteil vom 9. Januar 2012 Besetzung Einzelrichterin Regula Schenker Senn, mit Zustimmung von Richterin Gabriela Freihofer; Gerichtsschreiber Urs David. Parteien A._______, Tunesien, (...), Beschwerdeführer, gegen Bundesamt für Migration (BFM), Quellenweg 6, 3003 Bern, Vorinstanz . Gegenstand Asyl und Wegweisung (Flughafenverfahren); Verfügung des BFM vom 21. Dezember 2011 / N (...). Das Bundesverwaltungsgericht stellt fest, dass sich der Beschwerdeführer im Jahre 2010 beziehungsweise 2011 mehrere Monate in Italien aufgehalten habe und am 4. Juli 2011 ein erstes Asylgesuch in der Schweiz stellte, dieses aber am 25. Juli 2011 wieder zurückzog, dass er am (...) 2011 freiwillig auf dem Luftweg in seine Heimat zurückkehrte, woraufhin das BFM das Asylverfahren am 8. September 2011 als gegenstandslos geworden abschrieb, dass er am (...) Dezember 2011 von B._______ herkommend auf dem Luftweg nach Zürich gelangte und am 12. Dezember 2011 am Flughafen erneut um Asyl ersuchte, dass das BFM mit Verfügung vom 12. Dezember 2011 dem Beschwerde­führer die Einreise in die Schweiz vorläufig verweigerte und ihm für die Dauer von maximal 60 Tagen den Transitbereich des Flughafens Zürich als Aufenthaltsort zuwies, dass der Beschwerdeführer anlässlich der Befragung vom 16. Dezember 2011 zur Person und der Anhörung vom 19. Dezember 2011 zu den Asylgründen geltend machte, am (...) 2011 nach Tunesien zurückgekehrt zu sein, um nach seinem Bruder zu schauen, dass er nicht politisch tätig gewesen sei und seine Heimat im Wesentlichen aus den gleichen Gründen wie beim ersten Asylgesuch (weitgehend fehlende Bezugspersonen in Tunesien nach Scheidung beziehungsweise Versterben seiner Eltern, Heimatlosigkeitsgefühl, wirtschaftliche Gründe, Probleme mit der ihn und seinen Bruder pflegenden Familie) verlassen habe, dass zwischenzeitlich keine verfolgungsbegründenden Ereignisse hinzugetreten seien beziehungsweise er nunmehr von der Polizei gesucht werde, weil er sich für seinen von der Pflegefamilie schlecht behandelten Bruder eingesetzt habe und deshalb von letzterer angezeigt worden sei, dass er kontrolliert, mit den kurz zuvor erhältlich gemachten Reise- und Identitätsdokumenten (Pass, Identitätskarte) sowie seinem Asylbewerberausweis aus dem ersten Asylverfahren, jedoch ohne gültiges Visum, auf dem Luftweg in das Zielland Schweiz gereist sei, dass er nebst Pass, Identitätskarte und Asylbewerberausweis insbesondere auch seinen Führerschein und ein Arbeitszeugnis zu den Akten gab beziehungsweise ihm diese Dokumente bei der Einreise abgenommen worden seien, dass der Reisepass und die Identitätskarte von der Flughafenpolizei Zürich einer Dokumentenprüfung unterzogen wurden, welche das Fehlen objektiver Fälschungsmerkmale ergab, dass das BFM das Asylgesuch des Beschwerdeführers mit Verfügung vom 21. Dezember 2011 - eröffnet am 23. Dezember 2011 - ablehnte und dessen Wegweisung aus dem Transitbereich des Flughafens Zürich sowie den Vollzug anordnete, dass das Bundesamt seinen ablehnenden Asylentscheid damit begründe­te, dass die Schilderungen des Beschwerdeführers sowohl den Anforderungen von Art. 7 des Asylgesetzes vom 26. Juni 1998 (AsylG, SR 142.31) an das Glaubhaftmachen eines Asyl begründenden Sachverhalts als auch jenen an die flüchtlingsrechtliche Beachtlichkeit im Sinne von Art. 3 AsylG nicht genügten, dass die allgemeinen politischen, wirtschaftlichen und sozialen Lebensbedingungen in einem Land keine asylbeachtliche Verfolgung im Sinne von Art. 3 AsylG darstellten und insbesondere die geltend gemachten fehlenden wirtschaftlichen Zukunftsperspektiven des Beschwerdeführers zwar angesichts der Betroffenheit breiter Bevölkerungskreise in Tunesien unbestritten und bedauerlich, nicht aber relevant im Sinne des Asylgesetzes seien, dass dies auch für die angebliche polizeiliche Suche nach ihm aufgrund einer Anzeige durch Drittpersonen gelte, da die Behörden legitimiert seien, in solchen Streitfällen zum Schutz der öffentlichen Ordnung und Sicherheit der involvierten Personen einzugreifen, dass angesichts dieser offensichtlichen Feststellungen bezüglich fehlender Asylrelevanz auf eine Glaubhaftigkeitsprüfung nach Massgabe von Art. 7 AsylG verzichtet werden könnte, vorliegend aber auch diese klar negativ ausfalle, da die Vorbringen zum Streitfall und zu den Fahndungsumständen substanz- und detailarm und die Angaben zu seiner familiären Situation ebenfalls substanzarm und zudem widersprüchlich seien, dass die Wegweisung die Regelfolge eines ablehnenden Asylentscheides darstelle und keine zureichenden Gründe ersichtlich seien, die auf Unzu­lässigkeit, Unzumutbarkeit oder Unmöglichkeit eines Wegweisungsvoll­zugs schliessen lassen würden, dass mangels Erfüllung der Flüchtlingseigenschaft der Grundsatz der Nichtrückschiebung gemäss Art. 5 Abs. 1 AsylG keine Anwendung finde und keine Anhaltspunkte für eine den Beschwerdeführenden mit beacht­licher Wahrscheinlichkeit drohende, durch Art. 3 der Konvention vom 4. November 1950 zum Schutze der Menschenrechte und Grundfreihei­ten (EMRK, SR 0.101) verbotene Bestrafung oder Behandlung ersichtlich seien, dass ferner von der Zumutbarkeit des Wegweisungsvollzugs auszugehen sei, da in Tunesien trotz häufiger Demonstrationen und Protestbewegungen derzeit keine Bürgerkriegslage oder eine Situation allgemeiner Gewalt herrsche, der Beschwerdeführer jung und gesund und gut ausgebildet sei und - angesichts der diesbezüglich unglaubhaften Schilderungen des Beschwerdeführers - von einem funktionierenden familiären und sozialen Netzwerk auszugehen sei, dass der Vollzug schliesslich technisch möglich und praktisch durchführbar sei, dass der Beschwerdeführer mit arabischsprachiger Eingabe vom 24. Dezember 2011 gegen diese Verfügung vom 21. Dezember 2011 beim Bundesverwaltungsge­richt Beschwerde erhob und darin - nebst den prozessualen Begehren um Wiederherstellung der aufschiebenden Wirkung, Gewährung der unentgeltlichen Rechtspflege für die Verfahrenskosten und Vorschusserhebung sowie Vornahme einer amtlichen Übersetzung - die Aufhebung des angefochtenen Entscheids, die Gewährung von Asyl unter Zuerkennung der Flüchtlingseigenschaft und eventualiter die Anordnung der vorläufigen Aufnahme unter Feststellung der Unzulässigkeit und Unzumutbarkeit des Wegweisungsvollzuges beantragt, dass das Bundesverwaltungsgericht antragsgemäss eine Übersetzung der Beschwerdeschrift in eine schweizerische Amtssprache bei der Flughafenpolizei eingefordert hat, welche am 28. Dezember 2011 (1. Teil) und am 4. Januar 2012 (2. Teil) beim Gericht eingegangen ist, dass der Beschwerdeführer in der Begründung vorab die für das Asyl beziehungsweise die Wegweisung massgeblichen Gesetzesartikel erwähnt, dass er sodann seine "vielen Probleme" mit "mehreren Familien" in Tunesien im Zusammenhang mit seinem Bruder sowie das Fehlen eines familiären und verwandtschaftlichen Beziehungsnetzes bekräftigt, dass er deshalb darum bitte, nicht nach Italien oder Tunesien zurückgeschickt zu werden, zumal ihn in seinem Heimatland das Gefängnis erwarte,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Parteieingaben vor den Behörden des Bundes grundsätzlich in einer schweizerischen Amtssprache abzufassen wären (Art. 70 Abs. 1 der Bundesverfassung der Schweizerischen Eidgenossenschaft vom 18. April 1999 [BV, SR 101] und Art. 33a Abs. 1 VwVG), vorliegend aber aus prozessökonomischen Gründen auf eine Rückweisung der arabischsprachigen Beschwerdebegründung verzichtet und antragsgemäss eine amtliche Übersetzung veranlasst wurde, dass der vorliegende Entscheid indessen in deutscher Sprache ergeht (vgl. Art. 33a Abs. 2 VwVG i.V.m. Art. 6 AsylG),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vorab klarzustellen ist, dass eine Wegweisung des Beschwerdeführers nach Italien entgegen seiner Befürchtung in casu nicht zur Diskussion steht, da eine solche Massnahme nicht Gegenstand des Dispositivs und/oder der Begründung der angefochtenen Verfügung bildet, weshalb darauf nicht näher einzugehen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gesetzes- und praxiskonform erkannt hat, dass die Vorbringen des Beschwerdeführers betreffend seine angebliche Verfolgungs- und Gefährdungssituation den Anforderungen von Art. 3 und 7 AsylG offensichtlich nicht genügen, dass zur Vermeidung von Wiederholungen auf die betreffenden Erwägungen gemäss angefochtener Verfügung und die zusammenfassende Darstellung oben vollumfänglich verwiesen werden kann, dass eine Überprüfung von Amtes wegen keine Unzulänglichkeiten in der Sach­verhaltsfeststellung oder Rechtsfindung durch das BFM erkennen lässt, dass auch die Beschwerdeschrift keine zureichenden Anhaltspunkte für eine von den vorinstanzlichen Erkenntnissen abweichende Betrachtungs­weise enthält, dass sie sich im Wesentlichen auf eine Wiedergabe der massgeblichen Gesetzesbestimmungen, die Bekräftigung der vor dem BFM gemachten Asylvorbringen und das Aufstellen blosser Gegenbehauptungen beschränkt, die einzelnen Erwägungsargumente gemäss angefochtener Verfügung jedoch substanziell unbestritten belässt, dass zudem mit der unbestrittenerweise legalen und kontrollierten Aus­reise aus Tunesien nebst den weiteren erkannten Unglaubhaftigkeits­elementen ein deutliches Indiz für eine fehlende behördliche Suche nach dem Beschwerdeführer vorliegt, unbesehen der Frage, ob diese behördliche Suche flüchtlingsrechtlich relevant ist, dass die vorinstanzlichen Akten darüber hinaus mehrere weitere Unge­reimtheiten enthalten, welche die bisherigen Erkenntnisse zusätzlich stüt­zen, jedoch angesichts des bisher Erwogenen nicht näher zu erörtern sind,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25 Abs. 3 BV, von Art. 3 des Übereinkommens vom 10. Dezember 1984 gegen Folter und andere grausame, unmensch­liche oder erniedrigende Behandlung oder Strafe (FoK, SR 0.105) und der Praxis zu Art. 3 EMRK)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Tunesien noch individuelle Gründe auf eine konkrete Gefährdung im Falle einer Rückkehr schliessen lassen, weshalb der Vollzug der Wegweisung vorliegend zumutbar ist, dass in diesem Zusammenhang erneut auf die begünstigenden Zumutbarkeitselemente hinzuweisen ist, insbesondere das junge Alter des Beschwerdeführers, dessen gemäss den Akten nicht beeinträchtigte Gesundheit, das trotz anderslautender Behauptung offensichtlich bestehende soziale Beziehungsnetz im Heimatland, die überdurchschnittliche Schul- und Berufsbildung und -erfahrung (Maturaabschluss, Diplom als [...], Erfahrung im Gastgewerbe) sowie die Sprachkenntnisse (Arabisch, Französisch und Italienisch), dass der Vollzug der Wegweisung des Beschwerdeführers nach Tunesien schliesslich möglich ist, da keine Vollzugshindernisse bestehen (Art. 83 Abs. 2 AuG), und es ihm im Bedarfsfall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dass das Gesuch um Gewährung der unentgeltlichen Rechtspflege gemäss Art. 65 Abs. 1 VwVG ungeachtet der behaupteten Bedürftigkeit des Beschwerdeführers abzuweisen ist, da die Beschwerdebegehren nach dem Gesagten als aussichtslos zu bezeichnen sind, dass die prozessualen Gesuche um Wiederherstellung der aufschiebenden Wirkung und Verzicht auf die Erhebung eines Kostenvorschusses mit dem instruktionslosen Entscheid in der Hauptsache hinfällig geworden sind, der Vollständigkeit halber aber dennoch klarzustellen ist, dass das BFM die aufschiebende Wirkung der Beschwerde gar nicht entzogen hat. (Dispositiv nächste Seite) Demnach erkennt das Bundesverwaltungsgericht: 1. Die Beschwerde wird abgewiesen. 2. Das Gesuch um Gewährung der unentgeltlichen Rechtspflege nach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