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E-6911/2009 vom 16. November 2009</w:t>
      </w:r>
    </w:p>
    <w:p>
      <w:r>
        <w:t>Bundesverwaltungsgericht, 2009-11-16, DE</w:t>
      </w:r>
    </w:p>
    <w:p>
      <w:r>
        <w:rPr>
          <w:b/>
        </w:rPr>
        <w:t xml:space="preserve">Quelle: </w:t>
      </w:r>
      <w:r>
        <w:t>https://mcp.opencaselaw.ch/entscheid/bvger_E-6911_2009</w:t>
      </w:r>
    </w:p>
    <w:p>
      <w:r>
        <w:t>FR: TAF E-6911/2009 du 16 novembre 2009</w:t>
      </w:r>
    </w:p>
    <w:p>
      <w:r>
        <w:t>IT: TAF E-6911/2009 del 16 novembre 2009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Auf die Erhebung von Verfahrenskosten wird verzichtet.</w:t>
      </w:r>
    </w:p>
    <w:p>
      <w:r>
        <w:rPr>
          <w:b/>
        </w:rPr>
        <w:t>E. 3</w:t>
      </w:r>
    </w:p>
    <w:p>
      <w:r>
        <w:t>Dieses Urteil geht an den Rechtsvertreter des Beschwerdeführers, das BFM und die kantonale Behörde. Die Einzelrichterin: Der Gerichtsschreiber: Regula Schenker Senn Marco Abbühl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