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E-6897/2024 vom 30. September 2024</w:t>
      </w:r>
    </w:p>
    <w:p>
      <w:r>
        <w:t>Bundesverwaltungsgericht, 2024-09-30, DE</w:t>
      </w:r>
    </w:p>
    <w:p>
      <w:r>
        <w:rPr>
          <w:b/>
        </w:rPr>
        <w:t xml:space="preserve">Quelle: </w:t>
      </w:r>
      <w:r>
        <w:t>https://mcp.opencaselaw.ch/entscheid/bvger_E-6897_2024_d20240930</w:t>
      </w:r>
    </w:p>
    <w:p>
      <w:r>
        <w:t>FR: TAF E-6897/2024 du 30 septembre 2024</w:t>
      </w:r>
    </w:p>
    <w:p>
      <w:r>
        <w:t>IT: TAF E-6897/2024 del 30 settembre 2024</w:t>
      </w:r>
    </w:p>
    <w:p>
      <w:pPr>
        <w:pStyle w:val="Heading2"/>
      </w:pPr>
      <w:r>
        <w:t>Regeste</w:t>
      </w:r>
    </w:p>
    <w:p>
      <w:r>
        <w:t>Asyl und Wegweisung | Asyl und Wegweisung; Verfügung des SEM vom 30. September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den Beschwerdeführenden auferlegt. Der in gleicher Höhe geleistete Kostenvorschuss wird zur Bezahlung der Kosten verwendet.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Der Einzelrichter: Die Gerichtsschreiberin: Kaspar Gerber Jessica Püringer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