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E-6894/2009 vom 10. November 2009</w:t>
      </w:r>
    </w:p>
    <w:p>
      <w:r>
        <w:t>Bundesverwaltungsgericht, 2009-11-10, FR</w:t>
      </w:r>
    </w:p>
    <w:p>
      <w:r>
        <w:rPr>
          <w:b/>
        </w:rPr>
        <w:t xml:space="preserve">Quelle: </w:t>
      </w:r>
      <w:r>
        <w:t>https://mcp.opencaselaw.ch/entscheid/bvger_E-6894_2009</w:t>
      </w:r>
    </w:p>
    <w:p>
      <w:r>
        <w:t>FR: TAF E-6894/2009 du 10 novembre 2009</w:t>
      </w:r>
    </w:p>
    <w:p>
      <w:r>
        <w:t>IT: TAF E-6894/2009 del 10 novembre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E-6894/2009/mau {T 0/2} Arrêt du 10 novembre 2009 Composition François Badoud, juge unique, avec l'approbation de Claudia Cotting-Schalch, juge ; Grégory Sauder, greffier. Parties A._______, né le (...), Guinée, recourant, contre Office fédéral des migrations (ODM), Quellenweg 6, 3003 Berne, autorité inférieure. Objet Asile (non-entrée en matière) et renvoi ; décision de l'ODM du 27 octobre 2009 / N (...). Vu la demande d'asile déposée en Suisse par A._______ en date du 16 août 2009, la décision du 27 octobre 2009, par laquelle l'ODM n'est pas entré en matière sur la demande d'asile de l'intéressé, a prononcé son renvoi de Suisse et ordonné l'exécution de son renvoi, le recours interjeté en date du 4 novembre 2009,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que, pour toute explication, il a affirmé n'avoir jamais possédé de documents d'identité, n'en ayant pas besoin au pays, que cette affirmation n'est pas convaincante, sachant que l'intéressé est un adulte et qu'il a, d'ailleurs, déjà séjourné à l'étranger durant quatre ans, que, cela étant, le récit qu'il a livré de son périple de Guinée jusqu'à Vallorbe est stéréotypé, incohérent et inconsistant, partant invraisemblable, qu'en effet, la déclaration selon laquelle l'intéressé aurait été en mesure de rejoindre la Suisse sans bourse délier, sans aucun document d'identité et, qui plus est, sans avoir été contrôlé aux frontières, en particulier à celle du port italien où il aurait accosté, n'est pas non plus crédible, que, par ailleurs, le fait qu'il n'ait été capable ni de donner le nom du marin l'ayant prétendument aidé à rejoindre l'Italie, ni de situer le port où il aurait débarqué renforce l'invraisemblance de ses dires, que, dans ces conditions, il est permis de conclure qu'il cherche à cacher les véritables circonstances de sa venue en Suisse qu'aurait pu, d'ailleurs, révéler la production de ses documents de voyage, qu'ainsi, il n'a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qu'ainsi, l'intéressé a déclaré, en substance, avoir quitté le pays en raison des problèmes rencontrés avec les autorités pour s'être adonné au change de devises, sans y être autorisé, que, cependant, ce motif ne remplit manifestement aucune des conditions exhaustivement énumérées à l'art. 3 LAsi et n'est, dès lors, pas pertinent en matière d'asile, qu'en effet, l'origine de ces problèmes ne peut être mise en relation avec la race, la religion, la nationalité, l'appartenance à un groupe social déterminé ou les opinions politiques de l'intéressé, mais doit l'être avec la réalisation d'une infraction de droit commun, sur les circonstances desquelles les autorités guinéennes sont légitimées à faire la lumière, qu'à ce propos, l'intéressé n'a en rien établi qu'il se retrouverait dépourvu de tout moyen de se défendre en justice, que cela dit, le récit qu'il a livré des événements qui l'auraient contraint à l'exil est incohérent, inconstant et dépourvu des détails significatifs d'une expérience réellement vécue, qu'à titre d'exemple, il n'est pas convaincant que le recourant ait été le seul arrêté dans cette affaire, alors que son patron serait demeuré en liberté et se serait, qui plus est, adressé aux autorités pour se voir restituer l'argent provenant des changes effectués,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en Guinée,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la Guinée ne connait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que, dans un arrêt récent du Tribunal (cf. arrêt du Tribunal administratif fédéral E-5180/2006 du 19 octobre 2009, consultable sur son site Internet), il a été constaté que, nonobstant les violences qu'a connues Conakry à la fin de septembre 2009, la situation en Guinée n'était pas telle qu'il faille conclure à une situation de violence généralisée, sur l'ensemble de son territoire, qu'il n'y a, en l'état, pas lieu de se départir de ce constat,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quel qu'il soit (cf. art. 8 al. 4 LAsi), qu'ainsi, le recours, en tant qu'il porte sur le renvoi et son exécution, doit également être rejeté, que, s'avérant manifestement infondé, il peut être rejeté, sans échange préalable d'écritures et en étant motivé sommairement (cf. art. 111a al. 1 et 2 LAsi), par la voie du juge unique, avec l'approbation d'un second juge (cf. art. 111 let. e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