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E-6891/2019 vom 14. Januar 2020</w:t>
      </w:r>
    </w:p>
    <w:p>
      <w:r>
        <w:t>Bundesverwaltungsgericht, 2020-01-14, FR</w:t>
      </w:r>
    </w:p>
    <w:p>
      <w:r>
        <w:rPr>
          <w:b/>
        </w:rPr>
        <w:t xml:space="preserve">Quelle: </w:t>
      </w:r>
      <w:r>
        <w:t>https://mcp.opencaselaw.ch/entscheid/bvger_E-6891_2019</w:t>
      </w:r>
    </w:p>
    <w:p>
      <w:r>
        <w:t>FR: TAF E-6891/2019 du 14 janvier 2020</w:t>
      </w:r>
    </w:p>
    <w:p>
      <w:r>
        <w:t>IT: TAF E-6891/2019 del 14 gennaio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E-6891/2019 Arrêt du 14 janvier 2020 Composition Grégory Sauder, juge unique, avec l'approbation d'Emilia Antonioni Luftensteiner, juge, Chrystel Tornare Villanueva, greffière. Parties A._______, né le (...), Irak, représenté par Karim El Bachary, Caritas Suisse, (...), recourant, contre Secrétariat d'Etat aux migrations (SEM), Quellenweg 6, 3003 Berne, autorité inférieure. Objet Asile et renvoi (délai de recours raccourci) ; décision du SEM du 16 décembre 2019. Vu la demande d'asile déposée en Suisse par A._______ (ci-après : l'intéressé, le recourant ou le requérant) en date du 15 septembre 2019, le procès-verbal de l'audition sur ses données personnelles du 20 septembre 2019, le procès-verbal de l'entretien téléphonique individuel (« entretien Dublin ») du 27 septembre 2019, le courrier du 6 novembre 2019, par lequel le SEM a informé l'intéressé que la procédure « Dublin » le concernant était close et que sa demande d'asile serait examinée dans le cadre de la procédure nationale, le procès-verbal de l'audition sur les motifs d'asile du 4 décembre 2019, entreprise conformément à l'art. 29 LAsi, le projet de décision du 11 décembre 2019, transmis au représentant juridique de l'intéressé, en application de l'art. 20c let. e et f de l'ordonnance du 11 août 1999 sur l'asile (OA 1, RS 142.311), la prise de position de l'intéressé du 13 décembre 2019, par l'intermédiaire de son mandataire, la décision du 16 décembre 2019, notifiée le jour même, par laquelle le SEM a dénié la qualité de réfugié au requérant, rejeté sa demande d'asile, prononcé son renvoi de Suisse et ordonné l'exécution de cette mesure, le recours interjeté, le 26 décembre 2019, contre cette décision, par lequel il conclut, à titre principal, à l'octroi de l'asile et à la reconnaissance de la qualité de réfugié, à titre subsidiaire, au prononcé d'une admission provisoire, et, à titre plus subsidiaire, à l'annulation de la décision du SEM et au renvoi de la cause pour instruction complémentaire, requérant par ailleurs l'assistance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1 LAsi) prescrits par la loi, le recours est recevable, qu'en l'occurrence, il convient de se prononcer préalablement sur le grief formel allégué par le recourant, que celui-ci reproche, en substance, au SEM une violation de son devoir d'instruction en ce qui concerne l'exécution du renvoi, qu'il soutient qu'il incombait à l'autorité inférieure de s'assurer qu'il ne courait aucun risque de mauvais traitement en cas de retour en Irak, dans la mesure où elle n'avait pas remis en cause la vraisemblance de son travail (...) dans un centre d'entraînement des forces de B._______, que le SEM ayant toutefois estimé que les allégations du recourant concernant les recherches dont il a allégué faire l'objet n'étaient pas crédibles, il ne lui appartenait pas de procéder à une analyse en lien avec les activités (...) du requérant, que ce grief est dès lors mal 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indiqué être d'ethnie kurde et être né à C._______, dans la province de D._______, au Kurdistan irakien, que, depuis 1994, il aurait vécu à E._______ avec ses parents, ses deux frères et ses trois soeurs, qu'il aurait été scolarisé durant environ (...) ans, jusqu'en (...) année de collège, qu'en 2003, il est venu en Suisse, où il a déposé une demande d'asile, qu'il a séjourné à F._______, où il a appris (...) et travaillé dans le (...), qu'en 2010, il est retourné volontairement à E._______, en Irak, que, dès 2013 ou 2014, il y aurait travaillé comme (...) dans un centre commercial, qu'en 2015, il aurait été engagé comme (...) dans un centre d'entraînement des forces de B._______, à E._______, qu'il aurait assuré les (...) entre les instructeurs européens et les peshmergas, qui se plaignaient parfois de leurs conditions ainsi que du manque d'armes et de munitions, que, le (...) 2017, suite à des informations, qu'il aurait reçues des services d'espionnage, un cousin de son père, un certain G._______, peshmerga influent, aurait conseillé au recourant - en présence du père de celui-ci - de quitter le pays, que, craignant pour sa sécurité, l'intéressé aurait quitté le pays et rejoint la Turquie le lendemain avec l'aide d'un passeur, qu'après avoir séjourné et transité par plusieurs pays européens, il aurait gagné la Suisse, le 15 septembre 2019, que, dans la décision du 16 décembre 2019, le SEM a considéré pour l'essentiel que les déclarations de l'intéressé étaient inconsistantes ainsi que génériques et ne satisfaisaient dès lors pas aux exigences de vraisemblance énoncées à l'art. 7 LAsi, que, dans son recours, l'intéressé s'est déterminé sur les éléments d'invraisemblance relevés par le SEM, qu'il rappelle qu'en raison de son travail (...), il était au courant d'informations sensibles et qu'en cas de renvoi en Irak, il sera sans doute arrêté et interrogé par les autorités de son pays, que, s'agissant des recherches dont il ferait l'objet, il y a tout d'abord lieu de souligner que les craintes du recourant ne se fondent que sur les dires d'un proche (cf. procès-verbal [ci-après : p-v] d'audition du 4 décembre 2019, R 55 ss), que, de jurisprudence constante, le simple fait d'avoir appris par des tiers que l'on est recherché ne suffit toutefois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1991, p. 44), qu'à cela s'ajoute que l'intéressé a déclaré que G._______ lui avait seulement conseillé de partir, mais qu'il ne lui avait pas donné les raisons pour lesquelles il était recherché, qu'il aurait toutefois légitimement pu être attendu que le requérant se soit mieux informé des motifs et des circonstances dans lesquelles il était recherché, qu'il n'est pas vraisemblable non plus que le recourant, qui travaillait depuis près de deux ans comme (...), sans avoir rencontré de problèmes particuliers, soit soudainement recherché par les autorités, alors qu'il n'a fait état d'aucun événement particulier qui se serait produit dans l'intervalle, qu'en effet, il n'est pas logique que les autorités aient attendu aussi longtemps pour l'arrêter, selon les suppositions de l'intéressé, en raison des plaintes formulées par les peshmergas - pour non-versement des salaires, manque de matériel et de munitions -, qu'il aurait (...) aux instructeurs étrangers, qu'à cela s'ajoute que les doléances des peshmergas, qu'il aurait transmises, n'apparaissent pas avoir été des informations particulièrement sensibles ou secrètes, qui auraient pu justifier d'éveiller l'intérêt des autorités à son égard, qu'il apparaît au contraire que ces faits étaient déjà connus des instructeurs étrangers, qu'en effet, selon les déclarations du recourant, les Américains auraient eux-mêmes versé, pendant quelques mois, le salaire des peshmergas, qui n'auraient plus été payés, et auraient distribué des armes, en notant à qui ils les remettaient pour éviter qu'elles ne soient revendues (cf. p-v d'audition du 4 décembre 2019, R 80), qu'en outre, les Italiens, les Allemands et les autres auraient fait des rapports s'il y avait des « manques » (cf. p-v d'audition du 4 décembre 2019, R 105), que, de plus, comme le SEM l'a relevé à juste titre dans sa décision, les déclarations de l'intéressé relatives aux recherches dont il ferait l'objet sont vagues et manquent considérablement de substance, qu'à titre d'exemple, invité à exposer les raisons pour lesquelles il serait recherché, il n'a émis que de simples suppositions, déclarant qu'il n'en savait rien, que des rapports avaient peut-être été établis concernant son travail (...) ou qu'il était considéré comme un espion (cf. p-v d'audition du 4 décembre 2019, R 62, 76, 78 et 104 s.), que, par ailleurs, les allégations, selon lesquelles son frère l'aurait informé que des personnes à sa recherche se seraient rendues à son domicile après son départ, ne sont que de simples affirmations de sa part, nullement étayées, qu'en outre, il n'est pas crédible que l'intéressé, qui serait toujours en contact avec sa famille, n'ait pas chercher à en savoir davantage sur les prétendues recherches dont il ferait l'objet et n'ait posé aucune question à ce sujet à ses proches, ce d'autant qu'il a déclaré qu'il était possible que son père ait des informations qu'il n'avait pas lui-même (cf. p-v d'audition du 4 décembre 2019, R 20, 67 et 90), que, dans ces conditions, aucun élément concret au dossier ne permet d'établir que le recourant serait actuellement recherché par les autorités de son pays en raison de son comportement antérieur à sa fuite, ni d'ailleurs pour des motifs subjectifs postérieurs à celle-ci, qu'il ne peut être ignoré non plus qu'avant son arrivée en Suisse, l'intéressé a transité et séjourné, durant plus de deux ans, dans plusieurs pays d'Europe, sans toutefois y déposer de demande d'asile (cf. procès-verbal de l' « entretien Dublin » du 27 septembre 2019), que, cependant, s'il se sentait réellement en danger, il n'aurait pas manqué de demander protection à la première occasion et n'aurait pas attendu aussi longtemps pour ce faire,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énoncées à l'art. 32 al. 1 OA 1 n'étant réalisée, le Tribunal est tenu de confirmer cette mesure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du Tribunal E-3737/2015 du 14 décembre 2015 consid. 7.4.5 [publié comme arrêt de référence]), qu'en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(cf. arrêts du Tribunal E-4032/2017 du 29 mai 2019 consid. 8.3 et D-6566/2018 du 3 décembre 2018), que, selon la jurisprudence, l'exécution du renvoi est en principe exigible pour les personnes d'ethnie kurde, originaires de l'une de ces provinces ou y ayant vécu durant une longue période et y disposant d'un réseau social (famille, parenté ou amis) ou de liens avec les partis dominants, qu'en l'espèce, ces exigences posées pour la reconnaissance du caractère raisonnablement exigible de l'exécution du renvoi vers la province de E._______, dont provient l'intéressé, sont à l'évidence remplies, qu'en effet, l'intéressé est d'ethnie kurde et a vécu de nombreuses années à E._______ avec sa famille, qu'il est par ailleurs jeune, célibataire, sans charges familiales et n'a pas invoqué de problèmes de santé particuliers, de sorte qu'il est présumé bénéficier d'une pleine capacité de travail, qu'il a également effectué environ (...) années d'école et a déjà travaillé en Irak, notamment comme (...) et (...), qu'il pourra aussi compter sur l'aide d'un réseau familial à son retour, composé notamment de ses parents, ainsi que de ses deux frères et trois soeurs, que l'exécution du renvoi est enfin possible (art. 83 al. 2 LEI ; cf. ATAF 2008/34 consid. 12 et jurisp. cit.), le recourant étant tenu de collaborer à l'obtention de documents de voyage lui permettant de retourner dans son pays d'origine (art. 8 al. 4 LAsi), que la décision attaquée ne viole dès lors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