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E-6882/2019 vom 30. Dezember 2019</w:t>
      </w:r>
    </w:p>
    <w:p>
      <w:r>
        <w:t>Bundesverwaltungsgericht, 2019-12-30, DE</w:t>
      </w:r>
    </w:p>
    <w:p>
      <w:r>
        <w:rPr>
          <w:b/>
        </w:rPr>
        <w:t xml:space="preserve">Quelle: </w:t>
      </w:r>
      <w:r>
        <w:t>https://mcp.opencaselaw.ch/entscheid/bvger_E-6882_2019</w:t>
      </w:r>
    </w:p>
    <w:p>
      <w:r>
        <w:t>FR: TAF E-6882/2019 du 30 décembre 2019</w:t>
      </w:r>
    </w:p>
    <w:p>
      <w:r>
        <w:t>IT: TAF E-6882/2019 del 30 dicembre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E-6882/2019 Urteil vom 30. Dezember 2019 Besetzung Einzelrichterin Muriel Beck Kadima, mit Zustimmung von Richterin Daniela Brüschweiler, Gerichtsschreiberin Patricia Petermann Loewe. Parteien A._______, geboren am (...), Georgien, Bundesasylzentrum (...), Beschwerdeführer, gegen Staatssekretariat für Migration (SEM), Quellenweg 6, 3003 Bern, Vorinstanz. Gegenstand Nichteintreten auf Asylgesuch und Wegweisung (Dublin-Verfahren);Verfügung des SEM vom 18. Dezember 2019. Das Bundesverwaltungsgericht stellt fest, dass der Beschwerdeführer am 25. November 2019 in der Schweiz um Asyl nachsuchte (elektronische Akten des SEM [...] [SEM-Akte] 1), dass die Vorinstanz am 28. November 2019 die Personalien des Beschwerdeführers aufnahm und ihm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am 9. Dezember 2019 rechtliches Gehör zur Zuständigkeit Frankreichs für die Behandlung seines Asylgesuchs, zur beabsichtigten Wegweisung und Überstellung dorthin sowie zu seiner gesundheitlichen Verfassung gewährte (SEM-Akten 8 und 13), dass die Vorinstanz mit Verfügung vom 18. Dezember 2019 - eröffnet am 20. Dezember 2019 - in Anwendung von Art. 31a Abs. 1 Bst. b AsylG (SR 142.31) auf das Asylgesuch nicht eintrat, die Wegweisung aus der Schweiz nach Frankreich anordnete und den Beschwerdeführer aufforderte, die Schweiz spätestens am Tag nach Ablauf der Beschwerdefrist zu verlassen, dass sie gleichzeitig auf die einer allfälligen Beschwerde von Gesetzes wegen fehlende aufschiebende Wirkung hinwies und die Aushändigung der editionspflichtigen Akten gemäss Aktenverzeichnis an den Beschwerdeführer veranlasste, dass der Beschwerdeführer mit einer auf den 31. Dezember 2019 datierten Rechtsmitteleingabe (Poststempel: 24. Dezember 2019; Eingang Bundesverwaltungsgericht: 27. Dezember 2019) fristgerecht an das Bundesverwaltungsgericht gelangte und darin sinngemäss die Aufhebung der vor-instanzlichen Verfügung sowie das Eintreten auf sein Asylgesuch beantragte, dass die zuständige Instruktionsrichterin mit superprovisorischer Massnahme vom 27. Dezember 2019 den Vollzug der Überstellung einstweilen aussetzte, dass ebenfalls am 27. Dezember 2019 die vorinstanzlichen Akten dem Bundesverwaltungsgericht in elektronischer Form vorlagen (vgl. Art. 109 Abs. 3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Beschwerde gegen einen Nichteintretensentscheid im Sinne von Art. 31a Abs. 1 Bst. b AsylG richtet und deshalb lediglich zu prüfen ist, ob die Vorinstanz zu Recht auf das Asylgesuch nicht eingetreten ist (vgl. BVGE 2017 VI/5 E. 3.1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(Versteinerungsregel; vgl. Art. 7 Abs. 2 Dublin-III-VO), dass im Rahmen eines Wiederaufnahmeverfahrens (take back) - wie dem vorliegenden - demgegenüber grundsätzlich keine (erneute) Zuständigkeitsprüfung nach Kapitel III stattfindet (vgl. Urteil des Europäischen Gerichtshofs [EuGH] C-582/17 und C-583/17 vom 2. April 2019, Grosse Kammer, Rn. 61, 67, 80 und 84; BVGE 2017 VI/5 E. 6.2 und 8.2.1 m.w.H.), dass der Beschwerdeführer gemäss einem Abgleich seiner Fingerabdrücke mit der «Eurodac»-Datenbank am (...) 2013 in Deutschland und am (...) 2019 in Frankreich Asylgesuche eingereicht hatte (SEM-Akte 7), dass der gemäss der Dublin-III-VO zuständige Mitgliedstaat verpflichtet ist, einen Drittstaatenangehörigen oder Staatenlosen, dessen Antrag während der Antragstellung zurückgezogen wurde und der in einem anderen Mitgliedstaat einen Antrag gestellt hat oder der sich im Hoheitsgebiet eines anderen Mitgliedstaats ohne Aufenthaltstitel aufhält, nach Massgabe von Art. 23, Art. 24, Art. 25 und Art. 29 Dublin-III-VO wiederaufzunehmen (Art. 18 Abs. 1 Bst. c Dublin-III-VO), dass das SEM die französischen Behörden am 10. Dezember 2019 um Wiederaufnahme des Beschwerdeführers gestützt auf Art. 18 Abs. 1 Bst. b Dublin-III-VO ersuchte (SEM-Akte 16), dass die französischen Behörden dem Gesuch um Wiederaufnahme des Beschwerdeführers gestützt auf Art. 18 Abs. 1 Bst. c Dublin-III-VO am 17. Dezember 2019 zustimmten (SEM-Akte 19), dass die grundsätzliche Zuständigkeit Frankreichs somit gegeben ist, was auch der Beschwerdeführer nicht bestritt, dass er indessen - ohne weitere Ausführungen - angab, er habe in Frankreich kein Rechtsmittel ergreifen können und befürchte nun, ohne Prüfung seines Gesuchs von dort nach Georgien abgeschoben zu werden, wo ihm ernsthafte Nachteile drohen würden,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es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folglich gegenüber Frankreich eine Anwendung von Art. 3 Abs. 2 Satz 2 Dublin-III-VO nicht gerechtfertigt ist, wie das Bundesverwaltungsgericht in seiner Rechtsprechung wiederholt festgehalten hat (vgl. Urteile des BVGer F-5525/2019 vom 29. Oktober 2019 E. 6.2 oder F-5296/2019 vom 16. Oktober 2019 E. 5.2), dass auch im Falle des Beschwerdeführers den Akten keine konkreten Hinweise darauf zu entnehmen sind, dass er in Frankreich kein rechtsstaatliches Verfahren hätte durchlaufen können, zumal gemäss Angaben der französischen Behörden der Beschwerdeführer dort sein Asylgesuch zurückgezogen haben soll,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im pflichtgemässen Ermessen des SEM liegt, ein Gesuch aus humanitären Gründen auch dann zu behandeln, wenn die Prüfung ergeben hat, dass ein anderer Staat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und Urteil des BVGer F-3457/2019 vom 11. Juli 2019 E. 4.4, je m.H.), dass der Beschwerdeführer in seiner Rechtsmitteleingabe gegen eine Überstellung nach Frankreich einwandte, er sei auf medizinische Hilfe angewiesen und benötige täglich «B._______», was er in Frankreich, wo er auf der Strasse, in Parks und unter Brücken gelebt habe, nicht erhalten habe, weshalb sich sein Gesundheitszustand zusehends verschlechtert habe und er deshalb in ein anderes Land habe ausreisen müssen, dass der Beschwerdeführer anlässlich der Gewährung des rechtlichen Gehörs vom 9. Dezember 2019 angab, gesund zu sein und keinerlei Beschwerden zu haben, wobei festgestellt wurde, dass von der Rechtsvertretung ein ärztlicher Kurzbericht eingereicht worden sei, der aufgrund eines viralen Infekts der oberen Luftwege erstellt worden sei, dass diesem zudem ein Substanzabusus mit «B._______» zu entnehmen ist (SEM-Akte 15),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der französische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die Vermutung, Frankreich halte seine völkerrechtlichen Verpflichtungen ein, insbesondere mit Blick auf Art. 3 EMRK im Einzelfall widerlegt werden kann, es hierfür aber konkreter und ernsthafter Hinweise bedarf, die gegebenenfalls vom Betroffenen glaubhaft darzutun sind (vgl. BVGE 2010/45 E. 7.4 f. und Urteil des BVGer D-5698/2017 vom 6. März 2018 E. 5.3.1), dass der Beschwerdeführer mit seinen knappen und unzureichend substantiierten Vorbringen kein konkretes und ernsthaftes Risiko dafür dartun konnte, die französischen Behörden würden sich weigern, ihn wiederaufzunehmen, seinen Antrag auf internationalen Schutz unter Einhaltung der Regeln der Verfahrensrichtlinie zu prüfen, oder ihm dauerhaft die ihm gemäss Aufnahmerichtlinie zustehenden minimalen Lebensbedingungen vorenthalten, dass im erstinstanzlichen Verfahren zu Recht nicht auf schwerwiegende Beeinträchtigungen und entsprechende Dringlichkeit zu deren Behandlung geschlossen wurde und auch aufgrund der Beschwerde nicht von solchen auszugehen ist, dass das SEM sodann zurecht festhielt, es würden keine Hinweise vorliegen, wonach Frankreich eine medizinische Behandlung verweigert hätte oder zukünftig verweigern würde, dass Frankreich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 (vgl. z.B. Urteil des BVGer F-6910/2018 vom 13. Dezember 2018 S. 8), dass kein Grund zur Befürchtung besteht, Frankreich könnte dem Beschwerdeführer die erforderliche medizinische Versorgung künftig verweigern, dass im Übrigen die schweizerischen Behörden, die mit dem Vollzug der Wegweisung beauftragt sind, bei der Organisation der konkreten Überstellung allfälligen gesundheitlichen Beeinträchtigungen Rechnung zu tragen und die französischen Behörden darüber vorgängig in geeigneter Weise zu informieren hätten (vgl. Art. 31 f. Dublin-III-VO), dass der Beschwerdeführer - sollten ihm die ihm nach der Aufnahmerichtlinie zustehenden Aufnahmebedingungen tatsächlich zeitweise vorenthalten werden - die Möglichkeit hätte, diese gegenüber den französischen Behörden nötigenfalls auf dem Rechtsweg einzufordern (Art. 26 der Aufnahmerichtlinie), dass gestützt auf vorstehende Erwägungen kein konkretes und ernsthaftes Risiko dafür anzunehmen ist, die Überstellung des Beschwerdeführers nach Frankreich könnte gegen Art. 3 EMRK oder andere völkerrechtliche Verpflichtungen der Schweiz oder gegen Landesrecht verstossen, dass demnach kein Grund für eine Anwendung der Ermessensklauseln von Art. 17 Dublin-III-VO besteht und die Dublin-III-VO den Schutzsuchenden im Übrigen kein Recht einräumt, den ihren Antrag prüfenden Staat selber auszuwählen (vgl. BVGE 2010/45 E. 8.3), dass das SEM demnach zu Recht in Anwendung von Art. 31a Abs. 1 Bst. b AsylG auf das Asylgesuch des Beschwerdeführers nicht eingetreten ist und - weil der Beschwerdeführer in der Schweiz nicht im Besitz einer gültigen Aufenthalts- oder Niederlassungsbewilligung ist - in Anwendung von Art. 44 AsylG die Überstellung nach Frankreich angeordnet hat (Art. 32 Bst. a AsylV 1), dass die Beschwerde aus diesen Gründen abzuweisen ist und die Verfügung des SEM zu bestätigen ist, dass der am 27. Dezember 2019 angeordnete Vollzugsstopp mit dem vorliegenden Urteil dahinfällt,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