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E-6872/2009 vom 11. November 2009</w:t>
      </w:r>
    </w:p>
    <w:p>
      <w:r>
        <w:t>Bundesverwaltungsgericht, 2009-11-11, FR</w:t>
      </w:r>
    </w:p>
    <w:p>
      <w:r>
        <w:rPr>
          <w:b/>
        </w:rPr>
        <w:t xml:space="preserve">Quelle: </w:t>
      </w:r>
      <w:r>
        <w:t>https://mcp.opencaselaw.ch/entscheid/bvger_E-6872_2009</w:t>
      </w:r>
    </w:p>
    <w:p>
      <w:r>
        <w:t>FR: TAF E-6872/2009 du 11 novembre 2009</w:t>
      </w:r>
    </w:p>
    <w:p>
      <w:r>
        <w:t>IT: TAF E-6872/2009 del 11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E-6872/2009/mau {T 0/2} Arrêt du 11 novembre 2009 Composition François Badoud, juge unique, avec l'approbation de Jenny de Coulon Scuntaro, juge ; Chrystel Tornare, greffière. Parties A._______, né le (...), Sénégal, recourant, contre Office fédéral des migrations (ODM), Quellenweg 6, 3003 Berne, autorité inférieure. Objet Asile (non-entrée en matière) et renvoi ; décision de l'ODM du 27 octobre 2009 / N (...). Vu la demande d'asile déposée en Suisse par A._______ en date du 29 juillet 2009, les procès-verbaux d'audition des 19 août et 23 septembre 2009, la décision du 27 octobre 2009, par laquelle l'ODM, en se fondant sur l'art. 32 al. 2 let. a de la loi du 26 juin 1998 sur l'asile (LAsi, RS 142.31), n'est pas entré en matière sur la demande d'asile du recourant, - motif pris que celui-ci n'avait produit aucun document d'identité ou de voyage et qu'aucune des exceptions visées par l'art. 32 al. 3 LAsi n'était réalisée -, a prononcé le renvoi du recourant et ordonné l'exécution de cette mesure, l'acte du 4 novembre 2009, par lequel celui-ci a recouru contre cette décision, et la demande d'assistance judiciaire partielle dont il est assorti, la réception du dossier de première instance par le Tribunal en date du 5 novembre 2009,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l'intéressé n'ayant pas apporté la preuve de sa minorité ni contesté l'appréciation de l'ODM à ce sujet, c'est à juste titre qu'il a été considéré comme majeur,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imparti, que, pour toute explication, il a affirmé qu'il n'avait jamais possédé de papiers d'identité, que, cela dit, le récit qu'il a livré de son voyage du Sénégal jusqu'en Suisse est imprécis et stéréotypé, et partant invraisemblable, qu'en effet, il n'est pas convaincant qu'un ami, au sujet duquel l'intéressé s'est trouvé dans l'incapacité de fournir des informations si ce n'est son prénom, ait organisé et financé son voyage sans aucune contrepartie, sachant en particulier le coût élevé d'un billet d'avion, qu'il n'est pas plausible non plus que le recourant soit incapable de fournir des indications sur le nom ou le visa figurant dans le passeport d'emprunt prétendument utilisé, que, de plus, sachant que ce document aurait contenu la photographie d'un tiers, il est difficile d'imaginer que l'intéressé ait pu se soustraire aux contrôles particulièrement rigoureux en vigueur dans les aéroports européens, que, cela dit, le recourant n'a pas produit les prétendus faux documents avec lesquels il déclare avoir voyagé et qui auraient éventuellement permis d'étayer la thèse d'un départ clandestin, que, dans ces conditions, de sérieux doutes se font jour quant aux réelles circonstances du départ de l'intéressé du Sénégal, et tout porte à penser qu'en ne produisant pas ses documents de voyage, celui-ci cherche à dissimuler des renseignements qui pourraient tourner à son désavantage, qu'ainsi, le recourant n'a pas établi qu'il avait des motifs excusables de ne pas être à même de remettre aux autorités ses documents de voyage ou ses pièces d'identité dans le délai de 48 heures prévu par la loi (cf. art. 32 al. 2 let. a LAsi), qu'il ne ressort pas non plus du dossier que l'une ou l'autre des exceptions prévues à l'art. 32 al. 3 let. b et let. c LAsi soit réalisée, que la qualité de réfugié de l'intéressé peut être exclue, sans que des actes d'instruction supplémentaires soient nécessaires, qu'en l'espèce et en substance, le recourant a déclaré qu'il avait fui son pays à cause de son homosexualité, qu'il a rapporté que du fait de cette orientation sexuelle il avait été menacé et passé à tabac, qu'il a ajouté qu'en raison de cette situation, il n'osait pratiquement plus sortir de chez lui et n'avait, dès lors, aucun avenir au Sénégal, que, cependant, les motifs allégués ne sont que de simples affirmations du recourant qui ne reposent sur aucun fondement concret et sérieux ni ne sont étayés par un quelconque commencement de preuve, que, par ailleurs, prises dans leur ensemble, les déclarations de l'intéressé sont stéréotypées et manquent considérablement de substance, de sorte qu'elles ne satisfont pas aux conditions de vraisemblance de l'art. 7 LAsi, qu'en effet, la description des événements l'ayant conduit à quitter le pays, notamment son agression, est imprécise, simpliste et manifestement dépourvue des détails significatifs d'une expérience vécue, qu'à titre d'exemple, le recourant n'a pas été capable d'indiquer - même approximativement - quand il avait été battu, se contentant d'affirmer que l'agression s'était produite moins d'un an avant son départ, que ses déclarations sont d'autant moins crédibles, qu'elles sont censées se rapportées à des événements importants et relativement récents,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 en cas de retour dans son pays d'origine, de traitement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contrevient pas au principe de non-refoulement de l'art. 5 LAsi, le recourant n'ayant pas rendu vraisemblable (cf. supra) qu'il serait, en cas de retour dans son pays, exposé à de sérieux préjudices au sens de l'art. 3 LAsi, que l'exécution du renvoi, pour les motifs retenus ci-dessus, s'avère donc licite (cf. art. 83 al. 3 de la loi fédérale sur les étrangers du 16 décembre 2005 [LEtr, RS 142.20] ; JICRA 1996 n° 18 consid. 14b/ee p. 186s., et jurisp. cit.), que, dans ces conditions, il n'y avait pas nécessité, au terme de l'audition, d'ordonner des mesures d'instruction supplémentaires en matière d'asile ou d'exécution du renvoi (cf. art. 32 al. 3 let. c LAsi), que, dès lors, c'est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du recourant, qu'en effet, le Sénégal ne se trouve pas en proie à une guerre, une guerre civile ou à des violences généralisées qui permettrait d'emblée - et indépendamment des circonstances du cas d'espèce - de présumer, à propos de tous les ressortissants de ce pays, l'existence d'une mise en danger concrète au sens de l'art. 83 al. 4 LEtr, ce pays étant en outre considéré comme un Etat sûr au sens de l'art. 6a al. 2 LAsi par le Conseil fédéral conformément à son arrêté du 5 octobre 1993, qu'il ne ressort pas non plus du dossier que le recourant pourrait être mis concrètement en danger pour des motifs qui lui seraient propres, qu'en effet, l'intéressé est jeune, sans charge de famille et au bénéfice d'une expérience professionnelle, que l'intéressé a certes indiqué souffrir de problèmes de santé pour lesquels il a consulté un médecin, que, toutefois, il n'a pas établi la nature exacte de ces problèmes ni démontrer que ceux-ci ne pourraient pas être traités dans son pays ni surtout qu'ils seraient à ce point graves qu'ils rendraient l'exécution de son renvoi inexigible,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