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E-6868/2015 vom 28. Oktober 2015</w:t>
      </w:r>
    </w:p>
    <w:p>
      <w:r>
        <w:t>Bundesverwaltungsgericht, 2015-10-28, FR</w:t>
      </w:r>
    </w:p>
    <w:p>
      <w:r>
        <w:rPr>
          <w:b/>
        </w:rPr>
        <w:t xml:space="preserve">Quelle: </w:t>
      </w:r>
      <w:r>
        <w:t>https://mcp.opencaselaw.ch/entscheid/bvger_E-6868_2015</w:t>
      </w:r>
    </w:p>
    <w:p>
      <w:r>
        <w:t>FR: TAF E-6868/2015 du 28 octobre 2015</w:t>
      </w:r>
    </w:p>
    <w:p>
      <w:r>
        <w:t>IT: TAF E-6868/2015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E-6868/2015 Arrêt du 28 octobre 2015 Composition François Badoud, juge unique, avec l'approbation de Daniel Willisegger, juge ; Beata Jastrzebska, greffière. Parties A._______, née le (...), Erythrée, (...), recourante, contre Secrétariat d'Etat aux migrations (SEM ; anciennement Office fédéral des migrations, ODM), Quellenweg 6, 3003 Berne, autorité inférieure. Objet Asile (non-entrée en matière / procédure Dublin) et renvoi ; décision du SEM du 15 octobre 2015 / N (...). Vu la demande d'asile déposée en Suisse par A._______ en date du 12 juillet 2015, la décision du 15 octobre 2015 (notifiée le 20 octobre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23 octobre 2015, contre cette décision, la réception du dossier de première instance par le Tribunal administratif fédéral (ci-après: le Tribunal), le 27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avoir voyagé depuis l'Egypte à bord d'un bateau et avoir été secourue en mer par les autorités italiennes, en juillet 2015, qu'après avoir continué son voyage jusqu'à Milan, elle se serait rendue en Suisse, où elle est arrivée, le 12 juillet 2015, qu'en date du 6 août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que l'intéressée fait cependant valoir qu'en cas de transfert en Italie, elle devrait faire face à de grosses difficultés économiques et sociales en raison de l'incapacité de ce pays à faire face à un grand afflux des requérants d'asile, qu'un transfert dans cet Etat l'exposerait donc au risque d'être privée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l'intéressée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que l'intéressée fait encore valoir qu'en tant qu'une femme seule, elle est particulièrement vulnérable et a besoin de protection, qu'implicitement, elle se réfère donc à l'arrêt Tarakhel c. Suisse (précité), que toutefois, la recourante n'appartient pas à la catégorie des personnes particulièrement vulnérables visées par cet arrêt (par. 118-122), pour lesquelles l'Etat requérant doit, avant de prononcer un transfert vers l'Italie, obtenir des autorités italiennes des garanties individuelles d'une prise en charge conforme aux exigences de l'art. 3 CEDH, qu'en effet, l'intéressée est une femme jeune, sans charge familiale, qu'au surplus, il incombe à l'intéressée, qui n'a pas encore déposé en Italie de demande d'asile ni d'ailleurs requis aucune aide, d'accomplir cette démarche et de faire alors usage des droits que lui accorderait la procédure ainsi ouverte, que dans ce contexte, si, après son retour en Italie, la recourante devait être contrainte par les circonstances à mener une existence non conforme à la dignité humaine, ou s'elle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