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E-6861/2014 vom 3. Dezember 2014</w:t>
      </w:r>
    </w:p>
    <w:p>
      <w:r>
        <w:t>Bundesverwaltungsgericht, 2014-12-03, DE</w:t>
      </w:r>
    </w:p>
    <w:p>
      <w:r>
        <w:rPr>
          <w:b/>
        </w:rPr>
        <w:t xml:space="preserve">Quelle: </w:t>
      </w:r>
      <w:r>
        <w:t>https://mcp.opencaselaw.ch/entscheid/bvger_E-6861_2014</w:t>
      </w:r>
    </w:p>
    <w:p>
      <w:r>
        <w:t>FR: TAF E-6861/2014 du 3 décembre 2014</w:t>
      </w:r>
    </w:p>
    <w:p>
      <w:r>
        <w:t>IT: TAF E-6861/2014 del 3 dicembre 2014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Prozessführung und Verbeiständung gemäss Art. 65 Abs. 1 VwVG und Art. 110a Abs. 1 Bst. a AsylG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