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E-685/2011 vom 31. Januar 2011</w:t>
      </w:r>
    </w:p>
    <w:p>
      <w:r>
        <w:t>Bundesverwaltungsgericht, 2011-01-31, DE</w:t>
      </w:r>
    </w:p>
    <w:p>
      <w:r>
        <w:rPr>
          <w:b/>
        </w:rPr>
        <w:t xml:space="preserve">Quelle: </w:t>
      </w:r>
      <w:r>
        <w:t>https://mcp.opencaselaw.ch/entscheid/bvger_E-685_2011</w:t>
      </w:r>
    </w:p>
    <w:p>
      <w:r>
        <w:t>FR: TAF E-685/2011 du 31 janvier 2011</w:t>
      </w:r>
    </w:p>
    <w:p>
      <w:r>
        <w:t>IT: TAF E-685/2011 del 31 gennaio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E-685/2011 Urteil vom 31. Januar 2011 Besetzung Einzelrichter Bruno Huber (Vorsitz), mit Zustimmung von Richter Maurice Brodard; Gerichtsschreiber Jonas Tschan. Parteien A._______, geboren (...) Afghanistan, Beschwerdeführer, gegen Bundesamt für Migration (BFM),Quellenweg 6, 3003 Bern, Vorinstanz . Gegenstand Nichteintreten auf Asylgesuch und Wegweisung (Dublin-Verfahren); Verfügung des BFM vom 11. Januar 2011 / N (...). Das Bundesverwaltungsgericht stellt fest, dass der Beschwerdeführer am 15. November 2010 in der Schweiz um Asyl nachsuchte, dass er anlässlich der Kurzbefragung im B._______ vom 23. November 2010 zur Begründung seines Gesuches vorbrachte, sein Bruder sei beim Küssen eines Mädchens erwischt worden, was zu Problemen geführt habe, da dessen Verwandte Taliban seien, dass seine Familie beleidigt worden sei und ihn seine Mutter schliesslich aus Angst, man könne ihm etwas antun, zur Ausreise aufgefordert habe, dass dies alle seine Problem seien und er nicht gedacht habe, in Europa grössere Probleme zu bekommen, dass er sein Heimatland im Jahre 2006 verlassen habe und nach einem Aufenthalt in Pakistan über die Türkei nach Griechenland gelangt sei, wo er kein Asylgesuch eingereicht habe, dass er in Athen (...) im Gefängnis gewesen sei und man ihm einen Landesverweis ausgehändigt habe, dass er danach nach Serbien gegangen und dort (...) im Gefängnis gewesen sei, dass er anschliessend nach Ungarn gereist sei, wo er ein Asylgesuch gestellt habe, das abgewiesen worden sei, worauf er nach Österreich gereist sei, wo er erneut um Asyl nachgesucht und ein Papier erhalten habe, wonach er nach Ungarn ausgeschafft werde, weshalb er schliesslich in die Schweiz gekommen sei, dass bezüglich der weiteren Aussagen beziehungsweise der Einzelheiten des rechtserheblichen Sachverhalts auf das Protokoll bei den Akten verwiesen wird (vgl. vorinstanzliche Akten A1/16.), dass das BFM aufgrund der Angaben des Beschwerdeführers und dessen Daktyloskopierung (Eurodac) in Ungarn ein Übernahmeersuchen an die ungarischen Behörden stellte, welches diese am 5. Januar 2011 förmlich guthiessen, dass das Bundesamt in Anwendung von Art. 34 Abs. 2 Bst. d des Asylgesetzes vom 26. Juni 1998 (AsylG, SR 142.31) auf das Asylgesuch mit Verfügung vom 11. Januar 2011 - eröffnet am 24. Januar 2011 - nicht eintrat, die Wegweisung des Beschwerdeführers nach Ungarn sowie den Wegweisungsvollzug anordnete und gleichzeitig feststellte, dass einer allfälligen Beschwerde keine aufschiebende Wirkung zukomme, dass die Vorinstanz zur Begründung im Wesentlichen anführte, mit der Umsetzung des DAA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habe sich die Schweiz verpflichtet, die VO Dublin ([Dublin-II-VO] Verordnung [EG] Nr. 343/2003 des Rates vom 18. Februar 2003 zur Festlegung der Kriterien und Verfahren zur Bestimmung des Mitgliedstaates, der für die Prüfung eines von einem Drittstaatsangehörigen in einem Mitgliedstaat gestellten Asylantrages zuständig ist) anzuwenden, dass der Beschwerdeführer zu Protokoll gegeben habe, in Ungarn ein Asylgesuch eingereicht zu haben, dass angesichts dessen, dass Ungarn das Übernahmeersuchen der Schweiz gutgeheissen habe, die Zuständigkeit bei diesem Land liege, das Asyl- und Wegweisungsverfahren durchzuführen, dass das BFM dem Beschwerdeführer am 23. November 2010 das rechtliche Gehör gewährt und dieser geltend gemacht habe, Ungarn respektiere die Menschenrechte nicht, dass indessen keine Hinweise vorliegen würden, Ungarn sei seinen völkerrechtlichen Verpflichtungen nicht nachgekommen und habe das Asyl- und Wegweisungsverfahren nicht korrekt durchgeführt, zudem vermöge ein abgeschlossenes Asyl- und Wegweisungsverfahren in Ungarn keine Änderung der Zuständigkeit zu bewirken (Art. 16 Abs. 1 Bst. e Dublin-II-VO), dass die Überstellung nach Ungarn - vorbehältlich einer allfälligen Unterbrechung oder Verlängerung gemäss Art. 19 Dublin-II-VO - bis am 5. Juli 2011 zu erfolgen habe, dass somit auf das Asylgesuch des Beschwerdeführers nicht einzutreten und dessen Wegweisung aus der Schweiz anzuordnen sei, dass der Beschwerdeführer in einen Drittstaat reisen könne, in dem er Schutz vor Rückschiebung im Sinne von Art. 5 Abs. 1 AsylG finden würde, weshalb das Non-Refoulement-Gebot bezüglich des Heimat- oder Herkunftsstaats nicht zu prüfen sei, ferner für den Fall einer Rückkehr nach Ungarn keine Hinweise auf eine Verletzung von Art. 3 der Konvention vom 4. November 1950 zum Schutze der Menschenrechte und Grundfreiheiten (EMRK, SR 0.101) bestehen würden und somit die Wegweisung nach Ungarn zulässig sei, dass weder die in Ungarn herrschende allgemeine Situation noch andere Gründe gegen die Zumutbarkeit des Wegweisungsvollzugs in diesen Staat sprechen würden, dass der Wegweisungsvollzug zudem technisch möglich und praktisch durchführbar sei, dass der Beschwerdeführer dagegen mit Rechtsmitteleingabe vom 25. Januar 2011 Beschwerde erhob und in materieller Hinsicht beantragt, die vorinstanzlichen Verfügung sei aufzuheben und das BFM sei anzuweisen, sein Recht zum Selbsteintritt auszuüben und sich für das vorliegende Asylgesuch für zuständig zu erklären, dass er in prozessualer Hinsicht beantragt, im Sinne einer vorsorglichen Massnahme sei der Beschwerde die aufschiebende Wirkung zu erteilen und die Vollzugsbehörden seien anzuweisen, von einer Überstellung nach Ungarn abzusehen, bis das Gericht über den Suspensiveffekt der Beschwerde entschieden habe, dass er die Gewährung der unentgeltlichen Rechtspflege im Sinne von Art. 65 Abs. 1 des Bundesgesetzes vom 20. Dezember 1968 über das Verwaltungsverfahren (VwVG, SR 172.021) und den Verzicht auf die Erhebung eines Kostenvorschusses sowie die Beiordnung eines unentgeltlichen Rechtsvertreters in der Person des Unterzeichnenden beantragt, dass auf die Begründung der Beschwerde - soweit für den Entscheid wesentlich - in den nachfolgenden Erwägungen eingegangen wird, dass die vorinstanzlichen Akten am 27. Januar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die Beiordnung eines unentgeltlichen Rechts-vertreters in der Person des Unterzeichnenden beantragt, es sich indessen offensichtlich um ein Versehen handelt, da die Unterschrift in der Beschwerde mit jenen im Befragungsprotokoll übereinstimmt und deshalb, da andernfalls eine Beschwerdeverbesserung einzuholen wäre, auf diese Formalie nicht weiter einzugehen ist, dass die Beschwerde im Übrigen frist- und formgerecht eingereicht ist (Art. 108 Abs. 2 AsylG, Art. 6 AsylG i.V.m. Art. 52 VwVG), dass der Beschwerdeführer durch die angefochtene Verfügung besonders berührt ist, ein schutzwürdiges Interesse an deren Aufhebung beziehungsweise Änderung hat und daher zur Einreichung der Beschwerde legitimiert ist (105 AsylG i.V.m. Art. 37 VGG und Art. 48 Abs. 1 sowie Art. 52 VwVG), so dass auf die Beschwerde einzutreten ist,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[vormaligen] Schweizerischen Asylrekurskommission [EMARK] 2004 Nr. 34 E. 2.1 S. 240 f.), dass die Vorinstanz die Frage der Wegweisung und des Vollzugs indessen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Ungarn und die förmliche Zustimmung Ungarns zur Rückübernahme des Beschwerdeführers aufgrund der Aktenlage feststehen (vgl. A20/1 und A21/1), dass die in der Schweiz geltend gemachten Asylgründe daher in Ungarn, das staatsvertraglich für das vorliegende Verfahren zuständig ist, zu prüfen sind, dass daran auch das in Ungarn durchgeführte Asylverfahren des Beschwerdeführers nichts zu ändern vermag (Art. 16 Abs. 1 Bst. e Dublin-II-VO) und dieses Land weiterhin für das Verfahren des Beschwerdeführers bis zu einem allfälligen Wegweisungsvollzug zuständig ist (Art. 16 Abs. 4 Dublin-II-VO und Christian Filzwieser/Andrea Sprung, Dublin II-Ver-ordnung, 3., überarb. Aufl., Wien/Graz 2010, K 25 zu Art. 16 Abs. 4), dass Ungarn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Ungarn sich nicht an die daraus resultierenden völkerrechtlichen Verpflichtungen, insbesondere an das Rückschiebungsverbot, halten wür-de, womit auch die vom Beschwerdeführer geltend gemachte Kettenabschiebung ausgeschlossen werden kann, dass weiter kein Grund zur Annahme besteht, Personen, die sich im Rah-men eines Asylverfahrens in Ungarn aufhalten, würden aufgrund der dortigen Aufenthaltsbedingungen in eine existenzielle Notlage versetzt, dass Ungarn wie jeder Dublin-Staat die Aufnahmerichtlinie in Landesrecht umgesetzt hat und davon ausgegangen werden darf, dass der Beschwer-deführer dort grundsätzlich adäquate Betreuung findet, dass sich der Beschwerdeführer mit diesbezüglichen und anderen Klagen (wie etwa die geltende gemachte Misshandlung im Gefängnis) an die zuständigen Behörden vor Ort zu wenden hat, dass somit entgegen den Beschwerdevorbringen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Ungarn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und demnach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der Abweisung der Beschwerde der Antrag, dieser sei im Sinne einer vorsorglichen Massnahme die aufschiebende Wirkung zu erteilen und die Vollzugsbehörden seien anzuweisen, von einer Überstellung nach Ungarn abzusehen, bis das Gericht über den Suspensiveffekt der Beschwerde entschieden habe, sowie um Verzicht auf die Erhebung eines Kostenvorschusses hinfällig werden, dass sich die Rechtsbegehren aufgrund vorstehender Erwägungen als aussichtlos erweisen, weshalb der Antrag auf Erlass der Verfahrenskosten (Art. 65 Abs. 1VwVG) unbesehen der belegten Fürsorgeabhängigkeit abzuweisen und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Der Antrag auf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