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E-6853/2016 vom 9. November 2016</w:t>
      </w:r>
    </w:p>
    <w:p>
      <w:r>
        <w:t>Bundesverwaltungsgericht, 2016-11-09, FR</w:t>
      </w:r>
    </w:p>
    <w:p>
      <w:r>
        <w:rPr>
          <w:b/>
        </w:rPr>
        <w:t xml:space="preserve">Quelle: </w:t>
      </w:r>
      <w:r>
        <w:t>https://mcp.opencaselaw.ch/entscheid/bvger_E-6853_2016</w:t>
      </w:r>
    </w:p>
    <w:p>
      <w:r>
        <w:t>FR: TAF E-6853/2016 du 9 novembre 2016</w:t>
      </w:r>
    </w:p>
    <w:p>
      <w:r>
        <w:t>IT: TAF E-6853/2016 del 9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E-6853/2016 Arrêt du 9 novembre 2016 Composition François Badoud, juge unique, avec l'approbation de Gérald Bovier, juge ; Chrystel Tornare Villanueva, greffière. Parties A._______, né le (...), Nigéria, recourant, contre Secrétariat d'Etat aux migrations (SEM), Quellenweg 6, 3003 Berne, autorité inférieure. Objet Asile (non-entrée en matière / procédure Dublin) et renvoi ; décision du SEM du 28 octobre 2016 / N (...). Vu la demande d'asile déposée en Suisse par A._______ en date du 30 septembre 2016, la décision du 28 octobre 2016 (notifiée le 3 novembre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7 novembre 2016, contre cette décision, la demande d'assistance judiciaire dont il est assorti, la réception du dossier de première instance par le Tribunal administratif fédéral (ci-après: le Tribunal), le 9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16 février 2015, qu'en date du 13 octobre 2016, cet office a dès lors soumis aux autorités italiennes compétentes, dans les délais fixés aux art. 23 par. 2 et art. 24 par. 2 du règlement Dublin III une requête aux fins de reprise en charge, fondée sur l'art. 18 par. 1 point b du règlement Dublin III,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s'oppose toutefois à son transfert en Italie et affirme, en substance, craindre d'être confronté, dans ce pays, à de grosses difficultés économiques et sociales, dans la mesure notamment où, selon lui, il n'y aura accès ni à un logement ni à l'aide sociale ni à des soins médicaux, qu'un transfert dans cet Etat l'exposerait donc, selon lui, à devoir vivre durablement en dessous du minimum vital dans des conditions indignes de la personne humaine, ce qui constituerait une violation de l'art. 3 de la convention du 4 novembre 1950 de sauvegarde des droits de l'homme et des libertés fondamentales (CEDH, RS 0.101), que 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 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 dans le cas particulier,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qu'en outre,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recourant a encore indiqué qu'il souffrait de problèmes de dos, qu'il n'a toutefois fourni aucune précision utile à cet égard ni présenté de certificat médical à ce sujet, qu'il n'a ainsi pas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cf. aussi ATAF 2011/9 consid. 7.1), que le recourant pourra, cas échéant, être suivi et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qu'enfin, l'intéressé, un homme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l'Italie, obtenir des autorités italiennes des garanties individuelles d'une prise en charge conforme aux exigences de l'art. 3 CEDH (cf. ATAF 2015/4), que, dans ces conditions, le transfert du recourant vers l'Italie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