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E-6853/2013 vom 13. Dezember 2013</w:t>
      </w:r>
    </w:p>
    <w:p>
      <w:r>
        <w:t>Bundesverwaltungsgericht, 2013-12-13, DE</w:t>
      </w:r>
    </w:p>
    <w:p>
      <w:r>
        <w:rPr>
          <w:b/>
        </w:rPr>
        <w:t xml:space="preserve">Quelle: </w:t>
      </w:r>
      <w:r>
        <w:t>https://mcp.opencaselaw.ch/entscheid/bvger_E-6853_2013</w:t>
      </w:r>
    </w:p>
    <w:p>
      <w:r>
        <w:t>FR: TAF E-6853/2013 du 13 décembre 2013</w:t>
      </w:r>
    </w:p>
    <w:p>
      <w:r>
        <w:t>IT: TAF E-6853/2013 del 13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E-6853/2013 Urteil vom 13. Dezember 2013 Besetzung Einzelrichter Markus König, mit Zustimmung von Richter Thomas Wespi, Gerichtsschreiber Nicholas Swain. Parteien A._______ Syrien, Beschwerdeführer, gegen Bundesamt für Migration (BFM), Quellenweg 6, 3003 Bern, Vorinstanz . Gegenstand Nichteintreten auf Asylgesuch und Wegweisung (Dublin-Verfahren); Verfügung des BFM vom 29. Oktober 2013 / N (...). Das Bundesverwaltungsgericht stellt fest, dass der Beschwerdeführer am 14. Oktober 2013 in der Schweiz um Asyl nachsuchte und am 18. Oktober 2013 summarisch zu seinem Asylgesuch befragt wurde, dass dem Beschwerdeführer anlässlich derselben Befragung das rechtliche Gehör zu einer allfälligen Wegweisung nach Italien gewährt wurde, dass er diesbezüglich vorbrachte, die italienischen Behörden würden Flüchtlinge schlecht behandeln und ihnen keine Hilfe zukommen lassen, weshalb er Angst habe, im Falle der Rückführung dorthin auf der Strasse zu landen, dass das BFM mit Verfügung vom 29. Oktober 2013 - eröffnet am 28. November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Dezember 2013 gegen diesen Entscheid beim Bundesverwaltungsgericht Beschwerde erhob und dabei beantragte, dieser sei aufzuheben und das BFM sei anzuweisen, auf sein Asylgesuch einzutreten, dass ihm Asyl zu gewähren oder eventualiter die Unzumutbarkeit des Wegweisungsvollzugs nach Italien festzustellen und ihm die vorläufige Aufnahme zu gewähren sei, dass er in verfahrensrechtlicher Hinsicht beantragte, der vorliegenden Beschwerde sei die aufschiebende Wirkung zuzuerkennen, dass der Beschwerdeführer mit Eingabe vom 6. Dezember 2013 (Poststempel) kommentarlos mehrere fremdsprachige Dokumente, bei welchen es sich um Identitätsdokumente handeln dürfte, zu den Akten reichte, dass die vorinstanzlichen Akten am 9. Dezember 2013 beim Bundesverwaltungsgericht eintrafen (Art. 109 Abs. 2 AsylG), dass das Bundesverwaltungsgericht den Vollzug der Wegweisung am 9. Dezember 2013 provisorisch aussetzte,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 unter Vorbehalt der nachfolgenden Erwägungen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und die Ausführungen des Beschwerdeführers zu seinen Problemen im Heimatstaat nicht gehört werden können,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neuerliche Zuständigkeitsprüfung nach Kapitel III Dublin-II-VO stattfindet, sondern ein solches insbesondere auf den materiellen Zuständigkeitsbestimmungen von Art. 16 Bst. c, d und e Dublin-II-VO gründet (vgl. BVGE 2012/4 E. 3.2.1 S. 28 f.; Christian Filzwieser / Andrea Sprung, Dublin II-Verordnung: Das Europäische Asylzuständigkeitssystem, 3. Aufl., Wien/Graz 2012, Art. 16 K5 S. 129),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11. Oktober 2013 in Italien ein Asylgesuch eingereicht hatte, dass das BFM die italienischen Behörden am 17. Oktober 2013 um Übernahme des Beschwerdeführers gestützt auf 16 Abs. 1 Bst. c Dublin-II-VO ersuchte, dass die italienischen Behörden dem Gesuch um Übernahme am 25. Oktober 2013 gestützt auf dieselbe Bestimmung zustimmten, dass der Beschwerdeführer seinen Aufenthalt und das Einreichen des Asylgesuchs in Italien explizit bestätigte, dass sodann die in der Schweiz lebenden Verwandten des Beschwerdeführers (...) nicht zu seiner Kernfamilie gehören und damit nicht als Familienangehörige im Sinne von Art. 2 Bst. i Dublin-II-VO zu betrachten sind, dass sich aus der Beziehung des Beschwerdeführers zu diesen Verwandten offensichtlich auch keine humanitären Gründe im Sinne von Art. 15 Dublin-II-VO ergeben, dass die Wegweisung nach Italien demnach keine Verletzung der massgeblichen Bestimmungen der Dublin-II-VO (oder von Art. 8 der Konvention vom 4. November 1950 zum Schutze der Menschenrechte und Grundfreiheiten [EMRK, SR 0.101]) darstellt, dass auch der Einwand des Beschwerdeführers, die Schweiz sei von Anfang an das Ziel seiner Reise gewesen und er sei von den italienischen Behörden gegen seinen Willen gezwungen worden, dort ein Asylgesuch zu stellen, nichts an der grundsätzlichen Zuständigkeit Italiens für die Prüfung seines Asylgesuchs zu ändern vermag,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müsste, dass seine dortige Behandlung gegen Art. 3 EMRK verstösst und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systematisch gegen die Bestimmungen der Richtlinie 2003/9/EG des Rates vom 27. Januar 2003 zur Festlegung von Mindestnormen für die Aufnahme von Asylbewerbern in den Mitgliedstaaten ("Aufnahmerichtlinie") verstösst, dass das Bundesverwaltungsgericht in Kenntnis gewisser Schwierigkeiten bei der Unterbringung und Versorgung von Asylsuchenden in Italien von der grundsätzlichen Zumutbarkeit der Überstellung in dieses Land gestützt auf die Dublin-II-VO ausgeht (vgl. zuletzt etwa die Urteile E 6767/2013 vom 9. Dezember 2013, D-6735/2013 und D-6208/2013 vom 5. Dezember 2013 oder D-5957/2013 vom 3. Dezember 2013, teilweise unter Hinweis auf einen Bericht der Schweizerischen Flüchtlingshilfe zu den Aufnahmebedingungen im Dublin-Mitgliedstaat Italien vom Oktober 2013) und kein Grund besteht, im vorliegenden Verfahren von dieser Praxis abzuweichen, dass es dem Beschwerdeführer obliegt, seine spezifische Situation und allfällige Schwierigkeiten zunächst bei den zuständigen Italien Behörden vorzubringen und bei diesen durchzusetzen, und er dabei auf den Rechtsweg verwiesen wird, dass die Vermutung, wonach Italien seine Verpflichtungen grundsätzlich einhält, folglich nicht umgestossen wurde (vgl. vorgenanntes Urteil M.S.S., § 69, 342 f.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das BFM in seiner Verfügung dargelegt hat, eine möglicherweise durchzuführende medizinische Behandlung (der Beschwerdeführer hatte geltend gemacht, in Syrien sei ein Leistenbruch auf der rechten Körperseite operiert worden, und nun sei ein solches Gesundheitsproblem auf der linken Seite aufgetreten) könne auch in Italien erhältlich gemacht werden, was in der Beschwerde mit keinem Wort thematisiert wird,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Vollzugshindernissen bereits Voraussetzung des Nichteintretensentscheides gemäss Art. 34 Abs. 2 Bst. d AsylG ist (vgl. BVGE 2010/45 E. 10 S. 645), dass deshalb auf den Antrag auf Gewährung der vorläufigen Aufnahme nicht einzutreten ist,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zu überweisen. 3. Dieses Urteil geht an den Beschwerdeführer, das BFM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