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E-6850/2011 vom 6. März 2012</w:t>
      </w:r>
    </w:p>
    <w:p>
      <w:r>
        <w:t>Bundesverwaltungsgericht, 2012-03-06, FR</w:t>
      </w:r>
    </w:p>
    <w:p>
      <w:r>
        <w:rPr>
          <w:b/>
        </w:rPr>
        <w:t xml:space="preserve">Quelle: </w:t>
      </w:r>
      <w:r>
        <w:t>https://mcp.opencaselaw.ch/entscheid/bvger_E-6850_2011</w:t>
      </w:r>
    </w:p>
    <w:p>
      <w:r>
        <w:t>FR: TAF E-6850/2011 du 6 mars 2012</w:t>
      </w:r>
    </w:p>
    <w:p>
      <w:r>
        <w:t>IT: TAF E-6850/2011 del 6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E-6850/2011 Arrêt du 6 mars 2012 Composition François Badoud, juge unique, avec l'approbation de Gérald Bovier, juge ; Antoine Willa, greffier. Parties A._______, née le (...), et son enfant B._______, née le (...), Maroc, représentées par le Centre Suisses-Immigrés (C.S.I.), (...), recourantes, contre Office fédéral des migrations (ODM), Quellenweg 6, 3003 Berne, autorité inférieure. Objet Asile (non-entrée en matière) et renvoi (Dublin) ; décision de l'ODM du 30 novembre 2011 / N (...). Vu la demande d'asile déposée en Suisse par A._______ et sa fille, en date du 21 octobre 2011, la décision du 30 novembre 2011, notifiée le 14 décembre suivant, par laquelle l'ODM, en se fondant sur l'art. 34 al. 2 let. d de la loi du 26 juin 1998 sur l'asile (LAsi, RS 142.31), n'est pas entré en matière sur la demande d'asile et a prononcé le transfert des intéressées vers l'Italie, le recours interjeté, le 20 décembre 2011, contre cette décision, et la requête d'effet suspensif et de dispense de l'avance de frais dont il est assorti, l'ordonnance du Tribunal administratif fédéral (le Tribunal) du 22 décembre 2011, admettant ces deux requêtes,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recourantes ont qualité pour recourir (cf. art. 48 al. 1 PA) et que leur recours, interjeté dans la forme (cf. art. 52 PA) et le délai (cf.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par.2 et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la recourante et sa fille avaient déposé une demande d'asile en Italie, le 23 mai 2011, rejetée le 28 juillet suivant, que, le 21 novembre 2011, l'ODM a présenté aux autorités italiennes compétentes une requête aux fins de reprise en charge fondée sur l'art. 16 par. 1 pt. e du règlement Dublin II, que, le 29 novembre suivant, ces autorités ont expressément accepté le transfert des intéressées vers leur pays, en application de l'art. 16 par. 1 pt. c du règlement Dublin II, que l'intéressée n'a pas contesté avoir déposé une demande d'asile en Italie, ni que cet Etat soit compétent pour traiter sa demande, que la compétence de ce pays est ainsi donnée, que l'intéressée fait cependant valoir qu'après son transfert, les autorités de l'Etat de destination entreprendront de la refouler avec sa fille au Maroc, qu'elle prétend donc que l'Etat de destination ne respecterait pas, dans leur cas, la garantie du non-refoulement,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[requête n° 30696/09] du 21 janvier 2011, par. 69, 84-85 et 250 ; cf. éga-lement arrêt de la Cour de justice de l'Union européenne [CJUE] dans les affaires jointes C-411/10 et C-493/10 du 21 décembre 2011), que la recourante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outre, l'intéressée n'a apporté aucun indice sérieux et concret susceptible de démontrer que l'Etat de destination ne respecterait pas le principe de non-refoulement, et donc faillirait à ses obligations internationales en la renvoyant dans un pays où sa vie, sa intégrité corporelle ou sa liberté seraient sérieusement menacées, ou encore d'où elle risquerait d'être astreinte à se rendre dans un tel pays, qu'elle n'a d'ailleurs pas fait état de telles craintes lors de son audition du 31 octobre 2011, faisant uniquement valoir que sa demande avait été rejetée, qu'en conséquence, la présomption selon laquelle l'Etat de destination respecte ses obligations n'est pas renversée (cf. arrêt M. S. S. précité, par. 69, 342-343 et réf. citées ; ATAF 2010/45 consid. 7.4-7.5 p. 637-639), qu'il appartiendra à l'intéressée de soulever devant les autorités de cet Etat, en utilisant les voies de droit adéquates, les empêchements qu'elle verrait à son éventuel renvoi au Maroc, qu'au vu de ce qui précède, la recourante n'a donc manifestement pas établi l'existence d'un risque personnel, concret et sérieux que son transfert vers l'Italie serait contraire à l'art. 3 CEDH ou à une autre obligation du droit international public auquel la Suisse est liée, que la procédure relative au père de sa fille étant close, le transfert n'est pas non plus contraire au principe de l'unité de la famille (art. 44 al. 1 LAsi), que, dans ces conditions, il n'existe, en l'espèce, aucun obstacle rendant illicite l'exécution du transfert de l'intéressée et de sa fille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de la recourante au sens du règlement Dublin II et est tenue de la reprendre en charge dans les conditions prévues à l'art. 20 du règlement Dublin II, que, partant, c'est à juste titre que l'ODM n'est pas entré en matière sur la demande d'asile de la recourante, en application de l'art. 34 al. 2 let. d LAsi, et qu'il a prononcé son renvoi (ou transfert) vers l'Italie en application de l'art. 44 al. 1 LAsi, faute pour elle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Italie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mandataire de la recourante,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