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E-6843/2009 vom 19. November 2009</w:t>
      </w:r>
    </w:p>
    <w:p>
      <w:r>
        <w:t>Bundesverwaltungsgericht, 2009-11-19, FR</w:t>
      </w:r>
    </w:p>
    <w:p>
      <w:r>
        <w:rPr>
          <w:b/>
        </w:rPr>
        <w:t xml:space="preserve">Quelle: </w:t>
      </w:r>
      <w:r>
        <w:t>https://mcp.opencaselaw.ch/entscheid/bvger_E-6843_2009</w:t>
      </w:r>
    </w:p>
    <w:p>
      <w:r>
        <w:t>FR: TAF E-6843/2009 du 19 novembre 2009</w:t>
      </w:r>
    </w:p>
    <w:p>
      <w:r>
        <w:t>IT: TAF E-6843/2009 del 19 novembre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E-6843/2009 {T 0/2} Arrêt du 19 novembre 2009 Composition François Badoud, juge unique, avec l'approbation de Gérald Bovier, juge ; Chrystel Tornare, greffière. Parties A._______, Congo (Kinshasa), représenté par Roger Macumi du CCSI/SOS Racisme Centre de Contact Suisse(sse)s-Immigré(e)s, recourant, contre Office fédéral des migrations (ODM), Quellenweg 6, 3003 Berne, autorité inférieure. Objet Exécution du renvoi (recours contre une décision en matière de réexamen) ; décision de l'ODM du 1er octobre 2009 / N (...). Vu la demande d'asile déposée en Suisse par A._______ en date du 11 novembre 2008, la décision du 3 juillet 2009, par laquelle l'ODM a rejeté cette demande, a prononcé le renvoi de Suisse de l'intéressé et a ordonné l'exécution de cette mesure, l'arrêt du 18 août 2009, par lequel le Tribunal administratif fédéral a rejeté le recours déposé le 5 août 2009 et confirmé la décision de l'ODM précitée, l'acte du 15 septembre 2009, par lequel l'intéressé a demandé à l'ODM de reconsidérer sa décision du 3 juillet 2009 uniquement sur la question de l'exécution du renvoi, la décision du 1er octobre 2009, par laquelle l'ODM a rejeté la demande de reconsidération de l'intéressé et a constaté le caractère exécutoire de sa décision du 3 juillet 2009, ainsi que l'absence d'effet suspensif à un éventuel recours, l'acte du 2 novembre 2009, par lequel l'intéressé a recouru contre cette décision, concluant principalement à l'annulation de la décision querellée et à l'octroi de l'admission provisoire, subsidiairement au renvoi de la cause à l'autorité inférieure pour nouvelle décision, enfin à l'assistance judiciaire partielle,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ou de droit) ont subi, depuis la dernière décision, une modification notable, ou si le requérant invoque l'un des motifs de révision prévus par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ces hypothèses,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HULMANN, Allgemeines Verwaltungsrecht, 5ème éd., Zurich 2006, n. 1833, p. 392 ; KARIN SCHERRER, in Praxiskommentar VwVG, Zurich Bâle Genève 2009, n. 16s. ad art. 66 PA, p. 1303s.), que, selon la jurisprudence et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 ss et 32 ss ; BLAISE KNAPP, Précis de droit administratif, Bâle/Francfort-sur-le-Main 1991, p. 276 ; ANDRÉ GRISEL, Traité de droit administratif, Neuchâtel 1984, vol. II, p. 944 ; FRITZ GYGI, Bundesverwaltungsrechtspflege, Berne 1983, p. 262 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l'intéressé n'a apporté aucun élément propre à remettre en cause le bien-fondé de l'argumentation retenue par l'ODM pour rejeter sa demande de reconsidération du 15 septembre 2009, que le recourant se limite à rappeler une situation de fait qui existait déjà et qui avait été examinée par le Tribunal, moins d'un mois auparavant, dans l'arrêt du 18 août 2009, confirmant la décision de l'ODM du 3 juillet 2009, qu'en effet, l'intéressé invoque comme premier motif que sa mère qui réside en Suisse est gravement malade et nécessite l'aide constante de sa famille pour l'assister dans ses tâches ménagères, de sorte que sa présence à ses côtés est absolument indispensable, que, pour le démontrer, il a produit une déclaration du médecin traitant de celle-ci, datée du 8 septembre 2009, indiquant qu'il l'avait entourée efficacement ces derniers mois ce qui avait permis une amélioration de son état général, que, selon le rapport médical établi le 28 octobre 2009 par le même médecin, la mère du recourant est séropositive au HIV et souffre d'une insuffisance cardiaque de stade II à III définitive, d'obésité et de troubles anxieux et dépressifs chroniques, mais son état est stationnaire depuis deux à trois ans, que cette déclaration et ce rapport n'apportent aucun élément nouveau, étant entendu que cette situation était connue et a déjà été prise en considération par le Tribunal lors de la précédente procédure, qu'ainsi, les documents produits ne permettent pas d'établir des faits nouveaux et décisifs qui pourraient être de nature à influer sur l'issue de la contestation (cf. art. 66 al. 2 let. a PA), qu'ils ne portent pas non plus sur un changement notable des circonstances depuis l'entrée en force de la décision de l'ODM, le 18 août dernier, qu'en réalité, l'intéressé, par sa démarche, requiert une nouvelle appréciation de sa situation, ce que l'institution du réexamen ne permet pas, que le recourant fait également valoir que sa mère aurait décidé de se séparer de son mari, que, toutefois, ce deuxième motif n'est pas pertinent dans la mesure où l'intention de sa mère de ne plus vivre avec son mari n'est pas un élément déterminant quant à l'exigibilité de l'exécution du renvoi de l'intéressé dans son pays d'origine, que l'intéressé invoque enfin comme dernier motif la situation générale régnant au Congo, que, toutefois, celle-ci n'a pas changé, de manière à être déterminante sous l'angle du réexamen, depuis l'arrêt du Tribunal du 18 août 2009, que le Tribunal a examiné cette situation et a considéré qu'elle ne s'opposait pas à l'exécution du renvoi du recourant dans son pays d'origine, qu'au vu de ce qui précède, c'est à juste titre que l'autorité de première instance a rejeté la demande de reconsidération déposée par l'intéressé portant sur l'exigibilité de son renvoi (art. 44 al. 2 LAsi et 83 al. 4 de la loi fédérale du 16 décembre 2005 sur les étrangers [LEtr, RS 142.20]), que, pour le reste, renvoi est fait à la décision de l'autorité inférieure, que le recours doit ainsi être rejeté et le dispositif de la décision entreprise confirmé,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doit être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1'200.-,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