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E-6841/2023 vom 19. Dezember 2023</w:t>
      </w:r>
    </w:p>
    <w:p>
      <w:r>
        <w:t>Bundesverwaltungsgericht, 2023-12-19, DE</w:t>
      </w:r>
    </w:p>
    <w:p>
      <w:r>
        <w:rPr>
          <w:b/>
        </w:rPr>
        <w:t xml:space="preserve">Quelle: </w:t>
      </w:r>
      <w:r>
        <w:t>https://mcp.opencaselaw.ch/entscheid/bvger_E-6841_2023</w:t>
      </w:r>
    </w:p>
    <w:p>
      <w:r>
        <w:t>FR: TAF E-6841/2023 du 19 décembre 2023</w:t>
      </w:r>
    </w:p>
    <w:p>
      <w:r>
        <w:t>IT: TAF E-6841/2023 del 19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E-6841/2023 Urteil vom 19. Dezember 2023 Besetzung Einzelrichter David R. Wenger, mit Zustimmung von Richterin Regula Schenker Senn; Gerichtsschreiber Jonas Attenhofer. Parteien A._______, geboren am (...), B._______, geboren am (...), Türkei, vertreten durch Dieter Roth, Advokatur Roth, (...), Beschwerdeführende, gegen Staatssekretariat für Migration (SEM), Quellenweg 6, 3003 Bern, Vorinstanz. Gegenstand Nichteintreten auf Asylgesuch und Wegweisung (Dublin-Verfahren - Art. 31a Abs. 1 Bst. b AsylG); Verfügung des SEM vom 4. Dezember 2023 / N (...). Das Bundesverwaltungsgericht stellt fest, dass die Beschwerdeführer am (...) in der Schweiz um Asyl nachsuchten, dass ein Abgleich mit der europäischen Fingerabdruck-Datenbank (Zentraleinheit Eurodac) ergab, dass sie am (...) bereits in Kroatien um Asyl nachgesucht hatten, dass das SEM die kroatischen Behörden am 8. November 2023 um Wiederaufnahme der Beschwerdeführer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 Vorinstanz den Beschwerdeführern am 13. November 2023 - im Beisein ihrer Rechtsvertretung - das rechtliche Gehör zu einem allfälligen Nichteintretensentscheid und einer Überstellung nach Kroatien gewährte, dass sie sich zu einer Überstellung nach Kroatien ablehnend äusserten, und angaben, in Kroatien gezwungen worden zu sein, ihre Fingerabdrücke abzugeben, dass sie ferner angaben, verschiedene gesundheitliche Probleme zu haben, dass Kroatien dem Wiederaufnahmeersuchen am 21. November 2023 zugestimmt hat, dass das SEM mit Verfügung vom 4. Dezember 2023 (gleichentags eröffnet) auf das Asylgesuch der Beschwerdeführer nicht eintrat, ihre Wegweisung nach Kroatien anordnete, sie aufforderte, die Schweiz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die Beschwerdeführer verfügte, dass die Rechtsvertretung am 4. Dezember 2023 dem SEM die Beendigung ihres Mandats mitteilte, dass die Beschwerdeführer mit Eingabe vom 11. Dezember 2023 gegen diese Verfügung beim Bundesverwaltungsgericht Beschwerde erhoben, dass sie in der Sache beantragen, die angefochtene Verfügung sei aufzuheben und die Vorinstanz anzuweisen, auf das Asylgesuch einzutreten, dass die Sache eventualiter an die Vorinstanz zurückzuweisen sei, und diese die Beschwerdeführer vorläufig aufzunehmen habe, dass die Beschwerdeführer in verfahrensrechtlicher Hinsicht um Gewährung der unentgeltlichen Prozessführung und Verzicht auf die Erhebung eines Kostenvorschusses, sowie Beiordnung des unterzeichneten Rechtsvertreters als amtlichen Rechtsbeistand ersuchen, dass der Beschwerde die aufschiebende Wirkung zu erteilen und superprovisorisch vollzugshemmende Massnahmen anzuordnen seien, dass das Bundesverwaltungsgericht am 12. Dezember 2023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in der Beschwerdeschrift im Sinne eines Eventualbegehrens die Rückweisung der Sache an die Vorinstanz beantragt wird, da sie das Abhängigkeitsverhältnis der Beschwerdeführerin zu ihren erwachsenen Geschwistern, sowie ihre medizinische Situation unzureichend abgeklärt habe, dass sich in den Akten keine Hinweise darauf finden, dass die Vorinstanz die Vorbringen der Beschwerdeführer nicht sorgfältig und differenziert geprüft und in der Entscheidfindung berücksichtigt hätte, dass die Vorinstanz entgegen der Beschwerdeschrift die gesundheitlichen Vorbringen beider Beschwerdeführer, sowie das geltend gemachte Abhängigkeitsverhältnis zwischen der Beschwerdeführerin und ihren erwachsenen Geschwistern rechtsgenüglich prüfte und berücksichtigte (vgl. SEM-act. 27/4 F4; 40/19 S.6 ff.), dass sich allein aus dem Umstand, dass das SEM bei der Würdigung des Sachverhalts zu einem anderen Schluss gelangt, als von den Beschwerdeführern erhofft, keine unrichtige oder unvollständige Feststellung des Sachverhalts ableiten lässt, dass das Rechtsbegehren um Rückweisung der Sache an die Vorinstanz zur Neubeurteilung demzufolge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der Beschwerdeführer mit der «Eurodac»-Datenbank ergab, dass sie am (...) in Kroatien um Asyl nachgesucht haben (vgl. SEM-act. 8/2; 11/1),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Gesuchstellern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gemäss Art. 16 Abs. 1 Dublin-III-VO die Mitgliedstaaten in der Regel Antragsteller, die wegen Schwangerschaft, eines neugeborenen Kindes, schwerer Krankheit, ernsthafter Behinderung oder hohen Alters auf die Unterstützung ihres Kindes, eines ihrer Geschwister oder eines Elternteils angewiesen sind, nicht trennen beziehungsweise sie zusammenführen, sofern die familiäre Bindung bereits im Herkunftsland bestanden hat, der nahe Angehörige in der Lage ist, die abhängige Person zu unterstützen und die Betroffenen diesen Wunsch schriftlich kundgetan haben, dass auf Beschwerdeebene geltend gemacht wird, die Beschwerdeführerin sei aufgrund gesundheitlicher Probleme psychischer und somatischer Natur auf die Unterstützung ihrer in der Schweiz lebenden erwachsenen Geschwister angewiesen, dass die Beschwerdeführerin in gesundheitlicher Hinsicht Diabetes mellitus, Hyperglykämie, Asthma, Dyspnoe, einen Bandscheibenvorfall und eine nun zurückkehrende, vor 15 Jahren diagnostizierte Depression geltend macht, dass die Beschwerdeführerin anlässlich ihrer Anhörung ein Abhängigkeitsverhältnis zu ihren erwachsenen Brüdern selber verneint hat (vgl. SEM-act. 27/4 F4), dass die Brüder der Beschwerdeführerin seit mehreren Jahren oder Jahrzehnten in der Schweiz leben (vgl. SEM-act. 27/4 F3), dass die Vorinstanz somit zutreffend ein rechtlich relevantes Abhängigkeitsverhältnis i.S. von Art. 16 Abs. 1 Dublin-III-VO oder Art. 8 EMRK zwischen den erwachsenen Geschwistern verneint und eine entsprechende Zuständigkeit der Schweiz ausgeschlossen hat (vgl. SEM-act. 40/19 S.6 f.),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in der Beschwerde geltend gemacht wird, die Beschwerdeführerin sei in Kroatien Opfer sexueller Gewalt geworden, indem sie sich anlässlich einer Leibesvisitation ohne Sichtschutz vor Dritten habe ausziehen müssen, dass die Beschwerdeführerin jedoch in ihrer Anhörung geltend gemacht hatte, sie sei von einer Frau in ein Badezimmer gebracht und dort ausgezogen worden, womit die Behauptung in der Beschwerde als nicht glaubhaft gemacht zu qualifizieren ist (vgl. SEM-act. 27/4 F5),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bestätigt in Savran gegen Dänemark vom 7. Dezember 2021, Grosse Kammer 57467/15), dass eine solche Konstellation im Fall der Beschwerdeführer offensichtlich nicht gegeben ist, zumal sie für den Beschwerdeführer einen Nabelbruch geltend machen und für die Beschwerdeführerin Diabetes mellitus, Hyperglykämie, Asthma, eine herausgefallene Zahnfüllung, Dyspnoe, Rückenbeschwerden und eine nun wiederkehrende Depression, dass Kroatien im Übrigen über eine ausreichende medizinische Infrastruktur verfügt und kein Grund ersichtlich ist, der die Annahme rechtfertigt, Kroatien könnte den Beschwerdeführern in Verletzung seiner sich aus der Aufnahmerichtlinie ergebenden Verpflichtungen (im Bedarfsfall) den Zugang zu einer in Zukunft allenfalls erforderlichen medizinischen Versorgung - auch nicht einer psychiatrisch-psychologischen - verweigern,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Referenzurteil des BVGer E-1488/2020 vom 22. März 2023 E. 12), dass das SEM somit den Antrag auf individuelle Zusicherungen zurecht abgelehnt hat (vgl. SEM-act. 40/19 S. 9),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dem vorliegenden Urteil der am 12. Dezember 2023 angeordnete Vollzugsstopp dahinfällt, dass die Gesuche um Erteilung der aufschiebenden Wirkung und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Beschwerdeführern auferlegt. Dieser Betrag ist innert 30 Tagen ab Versand des Urteils zugunsten der Gerichtskasse zu überweisen. 4. Dieses Urteil geht an die Beschwerdeführer, das SEM und die zuständige kantonale Behörde. Der Einzelrichter: Der Gerichtsschreiber: David R. Wenger Jonas Attenhofer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